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8344" w14:textId="77777777" w:rsidR="001A109F" w:rsidRDefault="00392BB3" w:rsidP="00D34463">
      <w:pPr>
        <w:autoSpaceDE w:val="0"/>
        <w:autoSpaceDN w:val="0"/>
        <w:spacing w:after="358" w:line="240" w:lineRule="auto"/>
        <w:ind w:left="567"/>
      </w:pPr>
      <w:r>
        <w:rPr>
          <w:noProof/>
          <w:lang w:val="nl-BE" w:eastAsia="nl-BE"/>
        </w:rPr>
        <w:drawing>
          <wp:inline distT="0" distB="0" distL="0" distR="0" wp14:anchorId="6E373FAF" wp14:editId="58931C8D">
            <wp:extent cx="1635760" cy="435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7DF3" w14:textId="6E78C2AA" w:rsidR="00AC4271" w:rsidRPr="00AC4271" w:rsidRDefault="00AC4271" w:rsidP="00AC4271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 w:rsidRPr="00AC4271"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663F3C">
        <w:rPr>
          <w:rFonts w:ascii="Calibri" w:eastAsia="Calibri" w:hAnsi="Calibri"/>
          <w:b/>
          <w:color w:val="000000"/>
          <w:sz w:val="24"/>
          <w:lang w:val="nl-BE"/>
        </w:rPr>
        <w:t>6</w:t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663F3C">
        <w:rPr>
          <w:rFonts w:ascii="Calibri" w:eastAsia="Calibri" w:hAnsi="Calibri"/>
          <w:b/>
          <w:color w:val="000000"/>
          <w:sz w:val="24"/>
          <w:lang w:val="nl-BE"/>
        </w:rPr>
        <w:t>7</w:t>
      </w:r>
    </w:p>
    <w:p w14:paraId="30C2C099" w14:textId="77777777" w:rsidR="001A109F" w:rsidRDefault="00392BB3" w:rsidP="00771555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8366B0">
        <w:rPr>
          <w:rFonts w:ascii="Calibri" w:eastAsia="Calibri" w:hAnsi="Calibri"/>
          <w:b/>
          <w:color w:val="000000"/>
          <w:sz w:val="24"/>
          <w:lang w:val="nl-BE"/>
        </w:rPr>
        <w:t>VORMING 600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3A638805" w14:textId="77777777" w:rsidR="00771555" w:rsidRDefault="00771555" w:rsidP="00771555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17660AE0" w14:textId="77777777" w:rsidR="00C943DD" w:rsidRPr="00392BB3" w:rsidRDefault="00C943DD" w:rsidP="00771555">
      <w:pPr>
        <w:autoSpaceDE w:val="0"/>
        <w:autoSpaceDN w:val="0"/>
        <w:spacing w:after="0" w:line="240" w:lineRule="auto"/>
        <w:ind w:left="3600" w:right="2980" w:firstLine="720"/>
        <w:rPr>
          <w:lang w:val="nl-BE"/>
        </w:rPr>
      </w:pPr>
    </w:p>
    <w:p w14:paraId="40BBEBCC" w14:textId="77777777" w:rsidR="001A109F" w:rsidRPr="00392BB3" w:rsidRDefault="00392BB3">
      <w:pPr>
        <w:autoSpaceDE w:val="0"/>
        <w:autoSpaceDN w:val="0"/>
        <w:spacing w:before="98" w:after="0" w:line="197" w:lineRule="auto"/>
        <w:ind w:right="2368"/>
        <w:jc w:val="right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INSCHRIJVINGSFORMULIER (in te vullen door de werknemer)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0451C256" w14:textId="77777777" w:rsidR="001A109F" w:rsidRPr="00392BB3" w:rsidRDefault="00392BB3">
      <w:pPr>
        <w:autoSpaceDE w:val="0"/>
        <w:autoSpaceDN w:val="0"/>
        <w:spacing w:before="232" w:after="0" w:line="199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IDENTIFICATIE</w:t>
      </w: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: (in drukletters) </w:t>
      </w:r>
    </w:p>
    <w:p w14:paraId="4F990CD2" w14:textId="77777777" w:rsidR="001A109F" w:rsidRPr="00392BB3" w:rsidRDefault="00392BB3">
      <w:pPr>
        <w:autoSpaceDE w:val="0"/>
        <w:autoSpaceDN w:val="0"/>
        <w:spacing w:before="160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NAAM _______________________________________________ VOORNAAM ________________________________________ </w:t>
      </w:r>
    </w:p>
    <w:p w14:paraId="3D8DBB3E" w14:textId="38633531" w:rsidR="001A109F" w:rsidRPr="00392BB3" w:rsidRDefault="00392BB3">
      <w:pPr>
        <w:autoSpaceDE w:val="0"/>
        <w:autoSpaceDN w:val="0"/>
        <w:spacing w:before="19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GEBOORTEDATUM ______________________ RIJKSREGISTERNUMMER __________________________GESLACHT: </w:t>
      </w:r>
      <w:sdt>
        <w:sdtPr>
          <w:rPr>
            <w:rFonts w:ascii="Calibri" w:eastAsia="Calibri" w:hAnsi="Calibri"/>
            <w:color w:val="000000"/>
            <w:sz w:val="19"/>
            <w:lang w:val="nl-BE"/>
          </w:rPr>
          <w:id w:val="-138470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>
            <w:rPr>
              <w:rFonts w:ascii="MS Gothic" w:eastAsia="MS Gothic" w:hAnsi="MS Gothic" w:hint="eastAsia"/>
              <w:color w:val="000000"/>
              <w:sz w:val="19"/>
              <w:lang w:val="nl-BE"/>
            </w:rPr>
            <w:t>☐</w:t>
          </w:r>
        </w:sdtContent>
      </w:sdt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 M / </w:t>
      </w:r>
      <w:sdt>
        <w:sdtPr>
          <w:rPr>
            <w:rFonts w:ascii="Calibri" w:eastAsia="Calibri" w:hAnsi="Calibri"/>
            <w:color w:val="000000"/>
            <w:sz w:val="19"/>
            <w:lang w:val="nl-BE"/>
          </w:rPr>
          <w:id w:val="157908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>
            <w:rPr>
              <w:rFonts w:ascii="MS Gothic" w:eastAsia="MS Gothic" w:hAnsi="MS Gothic" w:hint="eastAsia"/>
              <w:color w:val="000000"/>
              <w:sz w:val="19"/>
              <w:lang w:val="nl-BE"/>
            </w:rPr>
            <w:t>☐</w:t>
          </w:r>
        </w:sdtContent>
      </w:sdt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 V </w:t>
      </w:r>
    </w:p>
    <w:p w14:paraId="01550308" w14:textId="77777777" w:rsidR="001A109F" w:rsidRPr="00392BB3" w:rsidRDefault="00392BB3">
      <w:pPr>
        <w:autoSpaceDE w:val="0"/>
        <w:autoSpaceDN w:val="0"/>
        <w:spacing w:before="110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STRAAT ______________________________________________________________ NR ____________ BUS ________________ </w:t>
      </w:r>
    </w:p>
    <w:p w14:paraId="356204A7" w14:textId="77777777" w:rsidR="001A109F" w:rsidRPr="00392BB3" w:rsidRDefault="00392BB3">
      <w:pPr>
        <w:autoSpaceDE w:val="0"/>
        <w:autoSpaceDN w:val="0"/>
        <w:spacing w:before="114" w:after="0" w:line="194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POSTCODE __________________ GEMEENTE ___________________________________________________________________ </w:t>
      </w:r>
    </w:p>
    <w:p w14:paraId="0C593DBC" w14:textId="77777777" w:rsidR="001A109F" w:rsidRPr="00392BB3" w:rsidRDefault="00392BB3">
      <w:pPr>
        <w:autoSpaceDE w:val="0"/>
        <w:autoSpaceDN w:val="0"/>
        <w:spacing w:before="11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TELEFOONNUMMER _________________________________ GSM _________________________________________________ </w:t>
      </w:r>
    </w:p>
    <w:p w14:paraId="56A203C0" w14:textId="77777777" w:rsidR="001A109F" w:rsidRPr="00392BB3" w:rsidRDefault="00392BB3">
      <w:pPr>
        <w:autoSpaceDE w:val="0"/>
        <w:autoSpaceDN w:val="0"/>
        <w:spacing w:before="112" w:after="0" w:line="197" w:lineRule="auto"/>
        <w:jc w:val="center"/>
        <w:rPr>
          <w:lang w:val="nl-BE"/>
        </w:rPr>
      </w:pPr>
      <w:r w:rsidRPr="00392BB3">
        <w:rPr>
          <w:rFonts w:ascii="Calibri" w:eastAsia="Calibri" w:hAnsi="Calibri"/>
          <w:color w:val="000000"/>
          <w:sz w:val="19"/>
          <w:lang w:val="nl-BE"/>
        </w:rPr>
        <w:t xml:space="preserve">E-MAIL __________________________________________________________________________________________________ </w:t>
      </w:r>
    </w:p>
    <w:p w14:paraId="2076CE45" w14:textId="4C7F8B45" w:rsidR="001A109F" w:rsidRPr="003B3470" w:rsidRDefault="003B3470">
      <w:pPr>
        <w:autoSpaceDE w:val="0"/>
        <w:autoSpaceDN w:val="0"/>
        <w:spacing w:before="170" w:after="0" w:line="199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Calibri" w:hAnsiTheme="majorHAnsi" w:cstheme="majorHAnsi"/>
          <w:b/>
          <w:color w:val="000000"/>
          <w:sz w:val="20"/>
          <w:u w:val="single"/>
          <w:lang w:val="nl-BE"/>
        </w:rPr>
        <w:t>OPLEIDING</w:t>
      </w:r>
      <w:r w:rsidRPr="003B3470">
        <w:rPr>
          <w:rFonts w:asciiTheme="majorHAnsi" w:eastAsia="Calibri" w:hAnsiTheme="majorHAnsi" w:cstheme="majorHAnsi"/>
          <w:b/>
          <w:color w:val="000000"/>
          <w:sz w:val="19"/>
          <w:lang w:val="nl-BE"/>
        </w:rPr>
        <w:t>:</w:t>
      </w:r>
    </w:p>
    <w:p w14:paraId="08D3E7AA" w14:textId="45CF2C5D" w:rsidR="001A109F" w:rsidRPr="003B3470" w:rsidRDefault="00392BB3">
      <w:pPr>
        <w:tabs>
          <w:tab w:val="left" w:pos="7796"/>
        </w:tabs>
        <w:autoSpaceDE w:val="0"/>
        <w:autoSpaceDN w:val="0"/>
        <w:spacing w:before="6" w:after="0" w:line="233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Hoger Secundair Onderwijs (ASO of TSO) </w:t>
      </w:r>
      <w:r w:rsidRPr="003B3470">
        <w:rPr>
          <w:rFonts w:asciiTheme="majorHAnsi" w:hAnsiTheme="majorHAnsi" w:cstheme="majorHAnsi"/>
          <w:lang w:val="nl-BE"/>
        </w:rPr>
        <w:tab/>
      </w:r>
      <w:sdt>
        <w:sdtPr>
          <w:rPr>
            <w:rFonts w:asciiTheme="majorHAnsi" w:hAnsiTheme="majorHAnsi" w:cstheme="majorHAnsi"/>
            <w:lang w:val="nl-BE"/>
          </w:rPr>
          <w:id w:val="45067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>JA –</w:t>
      </w: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</w:t>
      </w:r>
      <w:sdt>
        <w:sdtPr>
          <w:rPr>
            <w:rFonts w:asciiTheme="majorHAnsi" w:eastAsia="ArialMT" w:hAnsiTheme="majorHAnsi" w:cstheme="majorHAnsi"/>
            <w:color w:val="000000"/>
            <w:sz w:val="19"/>
            <w:lang w:val="nl-BE"/>
          </w:rPr>
          <w:id w:val="-150681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color w:val="000000"/>
              <w:sz w:val="19"/>
              <w:lang w:val="nl-BE"/>
            </w:rPr>
            <w:t>☐</w:t>
          </w:r>
        </w:sdtContent>
      </w:sdt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NEEN </w:t>
      </w:r>
    </w:p>
    <w:p w14:paraId="446B19E2" w14:textId="03D008D4" w:rsidR="001A109F" w:rsidRPr="003B3470" w:rsidRDefault="00392BB3">
      <w:pPr>
        <w:tabs>
          <w:tab w:val="left" w:pos="7796"/>
        </w:tabs>
        <w:autoSpaceDE w:val="0"/>
        <w:autoSpaceDN w:val="0"/>
        <w:spacing w:before="12" w:after="0" w:line="240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>6</w:t>
      </w:r>
      <w:r w:rsidRPr="003B3470">
        <w:rPr>
          <w:rFonts w:asciiTheme="majorHAnsi" w:eastAsia="ArialMT" w:hAnsiTheme="majorHAnsi" w:cstheme="majorHAnsi"/>
          <w:color w:val="000000"/>
          <w:sz w:val="12"/>
          <w:lang w:val="nl-BE"/>
        </w:rPr>
        <w:t>de</w:t>
      </w: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beroepsonderwijs </w:t>
      </w:r>
      <w:r w:rsidRPr="003B3470">
        <w:rPr>
          <w:rFonts w:asciiTheme="majorHAnsi" w:hAnsiTheme="majorHAnsi" w:cstheme="majorHAnsi"/>
          <w:lang w:val="nl-BE"/>
        </w:rPr>
        <w:tab/>
      </w:r>
      <w:sdt>
        <w:sdtPr>
          <w:rPr>
            <w:rFonts w:asciiTheme="majorHAnsi" w:hAnsiTheme="majorHAnsi" w:cstheme="majorHAnsi"/>
            <w:lang w:val="nl-BE"/>
          </w:rPr>
          <w:id w:val="12409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JA – </w:t>
      </w:r>
      <w:sdt>
        <w:sdtPr>
          <w:rPr>
            <w:rFonts w:asciiTheme="majorHAnsi" w:eastAsia="ArialMT" w:hAnsiTheme="majorHAnsi" w:cstheme="majorHAnsi"/>
            <w:color w:val="000000"/>
            <w:sz w:val="19"/>
            <w:lang w:val="nl-BE"/>
          </w:rPr>
          <w:id w:val="-198508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color w:val="000000"/>
              <w:sz w:val="19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NEEN</w:t>
      </w:r>
    </w:p>
    <w:p w14:paraId="5BCCC49F" w14:textId="2035F4DF" w:rsidR="001A109F" w:rsidRPr="003B3470" w:rsidRDefault="00392BB3">
      <w:pPr>
        <w:tabs>
          <w:tab w:val="left" w:pos="7796"/>
        </w:tabs>
        <w:autoSpaceDE w:val="0"/>
        <w:autoSpaceDN w:val="0"/>
        <w:spacing w:before="12" w:after="0" w:line="240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>7</w:t>
      </w:r>
      <w:r w:rsidRPr="003B3470">
        <w:rPr>
          <w:rFonts w:asciiTheme="majorHAnsi" w:eastAsia="ArialMT" w:hAnsiTheme="majorHAnsi" w:cstheme="majorHAnsi"/>
          <w:color w:val="000000"/>
          <w:sz w:val="12"/>
          <w:lang w:val="nl-BE"/>
        </w:rPr>
        <w:t>de</w:t>
      </w: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beroepsonderwijs </w:t>
      </w:r>
      <w:r w:rsidRPr="003B3470">
        <w:rPr>
          <w:rFonts w:asciiTheme="majorHAnsi" w:hAnsiTheme="majorHAnsi" w:cstheme="majorHAnsi"/>
          <w:lang w:val="nl-BE"/>
        </w:rPr>
        <w:tab/>
      </w:r>
      <w:sdt>
        <w:sdtPr>
          <w:rPr>
            <w:rFonts w:asciiTheme="majorHAnsi" w:hAnsiTheme="majorHAnsi" w:cstheme="majorHAnsi"/>
            <w:lang w:val="nl-BE"/>
          </w:rPr>
          <w:id w:val="-137314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JA – </w:t>
      </w:r>
      <w:sdt>
        <w:sdtPr>
          <w:rPr>
            <w:rFonts w:asciiTheme="majorHAnsi" w:eastAsia="ArialMT" w:hAnsiTheme="majorHAnsi" w:cstheme="majorHAnsi"/>
            <w:color w:val="000000"/>
            <w:sz w:val="19"/>
            <w:lang w:val="nl-BE"/>
          </w:rPr>
          <w:id w:val="195427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color w:val="000000"/>
              <w:sz w:val="19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NEEN</w:t>
      </w:r>
    </w:p>
    <w:p w14:paraId="6936793B" w14:textId="0313F1B0" w:rsidR="001A109F" w:rsidRPr="003B3470" w:rsidRDefault="00392BB3">
      <w:pPr>
        <w:tabs>
          <w:tab w:val="left" w:pos="7796"/>
        </w:tabs>
        <w:autoSpaceDE w:val="0"/>
        <w:autoSpaceDN w:val="0"/>
        <w:spacing w:before="18" w:after="0" w:line="233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>Heeft reeds een opleiding gevolgd in het kader van het “</w:t>
      </w:r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>project 600</w:t>
      </w: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” </w:t>
      </w:r>
      <w:r w:rsidRPr="003B3470">
        <w:rPr>
          <w:rFonts w:asciiTheme="majorHAnsi" w:hAnsiTheme="majorHAnsi" w:cstheme="majorHAnsi"/>
          <w:lang w:val="nl-BE"/>
        </w:rPr>
        <w:tab/>
      </w:r>
      <w:sdt>
        <w:sdtPr>
          <w:rPr>
            <w:rFonts w:asciiTheme="majorHAnsi" w:hAnsiTheme="majorHAnsi" w:cstheme="majorHAnsi"/>
            <w:lang w:val="nl-BE"/>
          </w:rPr>
          <w:id w:val="50911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JA – </w:t>
      </w:r>
      <w:sdt>
        <w:sdtPr>
          <w:rPr>
            <w:rFonts w:asciiTheme="majorHAnsi" w:eastAsia="ArialMT" w:hAnsiTheme="majorHAnsi" w:cstheme="majorHAnsi"/>
            <w:color w:val="000000"/>
            <w:sz w:val="19"/>
            <w:lang w:val="nl-BE"/>
          </w:rPr>
          <w:id w:val="-154466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Segoe UI Symbol" w:eastAsia="MS Gothic" w:hAnsi="Segoe UI Symbol" w:cs="Segoe UI Symbol"/>
              <w:color w:val="000000"/>
              <w:sz w:val="19"/>
              <w:lang w:val="nl-BE"/>
            </w:rPr>
            <w:t>☐</w:t>
          </w:r>
        </w:sdtContent>
      </w:sdt>
      <w:r w:rsidR="003B3470"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 xml:space="preserve"> NEEN</w:t>
      </w:r>
    </w:p>
    <w:p w14:paraId="47DF347E" w14:textId="3535F145" w:rsidR="001A109F" w:rsidRPr="003B3470" w:rsidRDefault="00392BB3">
      <w:pPr>
        <w:autoSpaceDE w:val="0"/>
        <w:autoSpaceDN w:val="0"/>
        <w:spacing w:before="274" w:after="0" w:line="235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Indien u in het verleden reeds studies </w:t>
      </w:r>
      <w:r w:rsidR="0016725D"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zorgkunde of </w:t>
      </w:r>
      <w:r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verpleegkunde heeft aangevat of momenteel bezig bent met de </w:t>
      </w:r>
      <w:r w:rsidR="003B3470"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>opleiding</w:t>
      </w:r>
      <w:r w:rsidR="003B3470" w:rsidRPr="003B3470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 (</w:t>
      </w:r>
      <w:r w:rsidRPr="003B3470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bachelor of </w:t>
      </w:r>
    </w:p>
    <w:p w14:paraId="308C8AA3" w14:textId="75B43CEB" w:rsidR="001A109F" w:rsidRPr="003B3470" w:rsidRDefault="00392BB3" w:rsidP="003B3470">
      <w:pPr>
        <w:autoSpaceDE w:val="0"/>
        <w:autoSpaceDN w:val="0"/>
        <w:spacing w:after="0" w:line="235" w:lineRule="auto"/>
        <w:ind w:left="992"/>
        <w:rPr>
          <w:rFonts w:asciiTheme="majorHAnsi" w:hAnsiTheme="majorHAnsi" w:cstheme="majorHAnsi"/>
          <w:lang w:val="nl-BE"/>
        </w:rPr>
      </w:pPr>
      <w:r w:rsidRPr="003B3470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brevet) </w:t>
      </w:r>
      <w:r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>gelieve deze te omschrijven en het beoordelingsattest van de reeds afgewerkte module(s)/studieja(a)r(en) bij te</w:t>
      </w:r>
      <w:r w:rsidR="003B3470"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</w:t>
      </w:r>
      <w:r w:rsidRPr="003B3470">
        <w:rPr>
          <w:rFonts w:asciiTheme="majorHAnsi" w:eastAsia="ArialMT" w:hAnsiTheme="majorHAnsi" w:cstheme="majorHAnsi"/>
          <w:color w:val="000000"/>
          <w:sz w:val="18"/>
          <w:lang w:val="nl-BE"/>
        </w:rPr>
        <w:t>voegen</w:t>
      </w:r>
      <w:r w:rsidRPr="003B3470">
        <w:rPr>
          <w:rFonts w:asciiTheme="majorHAnsi" w:eastAsia="ArialMT" w:hAnsiTheme="majorHAnsi" w:cstheme="majorHAnsi"/>
          <w:color w:val="000000"/>
          <w:sz w:val="19"/>
          <w:lang w:val="nl-BE"/>
        </w:rPr>
        <w:t>:</w:t>
      </w:r>
    </w:p>
    <w:tbl>
      <w:tblPr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1674"/>
        <w:gridCol w:w="1810"/>
        <w:gridCol w:w="914"/>
        <w:gridCol w:w="3710"/>
        <w:gridCol w:w="2384"/>
      </w:tblGrid>
      <w:tr w:rsidR="001A109F" w:rsidRPr="00CB0383" w14:paraId="2144E223" w14:textId="77777777" w:rsidTr="00C943DD">
        <w:trPr>
          <w:trHeight w:hRule="exact" w:val="5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F61B7" w14:textId="77777777" w:rsidR="001A109F" w:rsidRPr="003B3470" w:rsidRDefault="00392BB3">
            <w:pPr>
              <w:autoSpaceDE w:val="0"/>
              <w:autoSpaceDN w:val="0"/>
              <w:spacing w:before="124" w:after="0" w:line="197" w:lineRule="auto"/>
              <w:jc w:val="center"/>
              <w:rPr>
                <w:rFonts w:asciiTheme="majorHAnsi" w:hAnsiTheme="majorHAnsi" w:cstheme="majorHAnsi"/>
              </w:rPr>
            </w:pP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9"/>
              </w:rPr>
              <w:t xml:space="preserve">Schooljaar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45C6E" w14:textId="77777777" w:rsidR="001A109F" w:rsidRPr="003B3470" w:rsidRDefault="00164968" w:rsidP="00164968">
            <w:pPr>
              <w:autoSpaceDE w:val="0"/>
              <w:autoSpaceDN w:val="0"/>
              <w:spacing w:before="16" w:after="0" w:line="245" w:lineRule="auto"/>
              <w:ind w:left="288" w:right="288"/>
              <w:jc w:val="center"/>
              <w:rPr>
                <w:rFonts w:asciiTheme="majorHAnsi" w:hAnsiTheme="majorHAnsi" w:cstheme="majorHAnsi"/>
                <w:sz w:val="18"/>
                <w:szCs w:val="18"/>
                <w:lang w:val="nl-BE"/>
              </w:rPr>
            </w:pP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  <w:lang w:val="nl-BE"/>
              </w:rPr>
              <w:t>M</w:t>
            </w:r>
            <w:r w:rsidR="00C943DD" w:rsidRPr="003B347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  <w:lang w:val="nl-BE"/>
              </w:rPr>
              <w:t>odules/</w:t>
            </w:r>
            <w:r w:rsidR="00C943DD" w:rsidRPr="003B347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  <w:lang w:val="nl-BE"/>
              </w:rPr>
              <w:br/>
              <w:t>jaren</w:t>
            </w:r>
            <w:r w:rsidR="00392BB3" w:rsidRPr="003B347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AD595" w14:textId="77777777" w:rsidR="001A109F" w:rsidRPr="003B3470" w:rsidRDefault="00392BB3">
            <w:pPr>
              <w:autoSpaceDE w:val="0"/>
              <w:autoSpaceDN w:val="0"/>
              <w:spacing w:before="124" w:after="0" w:line="197" w:lineRule="auto"/>
              <w:jc w:val="center"/>
              <w:rPr>
                <w:rFonts w:asciiTheme="majorHAnsi" w:hAnsiTheme="majorHAnsi" w:cstheme="majorHAnsi"/>
                <w:lang w:val="nl-BE"/>
              </w:rPr>
            </w:pP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9"/>
                <w:lang w:val="nl-BE"/>
              </w:rPr>
              <w:t>A1/A2</w:t>
            </w:r>
            <w:r w:rsidR="0016725D" w:rsidRPr="003B3470">
              <w:rPr>
                <w:rFonts w:asciiTheme="majorHAnsi" w:eastAsia="Calibri" w:hAnsiTheme="majorHAnsi" w:cstheme="majorHAnsi"/>
                <w:b/>
                <w:color w:val="000000"/>
                <w:sz w:val="19"/>
                <w:lang w:val="nl-BE"/>
              </w:rPr>
              <w:t>/ZK</w:t>
            </w: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9"/>
                <w:lang w:val="nl-BE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08500" w14:textId="77777777" w:rsidR="001A109F" w:rsidRPr="003B3470" w:rsidRDefault="00392BB3">
            <w:pPr>
              <w:autoSpaceDE w:val="0"/>
              <w:autoSpaceDN w:val="0"/>
              <w:spacing w:before="124" w:after="0" w:line="197" w:lineRule="auto"/>
              <w:ind w:right="1162"/>
              <w:jc w:val="right"/>
              <w:rPr>
                <w:rFonts w:asciiTheme="majorHAnsi" w:hAnsiTheme="majorHAnsi" w:cstheme="majorHAnsi"/>
                <w:lang w:val="nl-BE"/>
              </w:rPr>
            </w:pP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9"/>
                <w:lang w:val="nl-BE"/>
              </w:rPr>
              <w:t xml:space="preserve">Naam instelling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B42F7" w14:textId="77777777" w:rsidR="001A109F" w:rsidRPr="003B3470" w:rsidRDefault="00392BB3">
            <w:pPr>
              <w:autoSpaceDE w:val="0"/>
              <w:autoSpaceDN w:val="0"/>
              <w:spacing w:before="30" w:after="0" w:line="245" w:lineRule="auto"/>
              <w:ind w:left="144" w:right="144"/>
              <w:jc w:val="center"/>
              <w:rPr>
                <w:rFonts w:asciiTheme="majorHAnsi" w:hAnsiTheme="majorHAnsi" w:cstheme="majorHAnsi"/>
                <w:sz w:val="18"/>
                <w:szCs w:val="18"/>
                <w:lang w:val="nl-BE"/>
              </w:rPr>
            </w:pP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  <w:lang w:val="nl-BE"/>
              </w:rPr>
              <w:t xml:space="preserve">Geslaagd of niet </w:t>
            </w:r>
            <w:r w:rsidRPr="003B3470">
              <w:rPr>
                <w:rFonts w:asciiTheme="majorHAnsi" w:hAnsiTheme="majorHAnsi" w:cstheme="majorHAnsi"/>
                <w:sz w:val="18"/>
                <w:szCs w:val="18"/>
                <w:lang w:val="nl-BE"/>
              </w:rPr>
              <w:br/>
            </w:r>
            <w:r w:rsidRPr="003B3470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  <w:lang w:val="nl-BE"/>
              </w:rPr>
              <w:t>geslaagd/Momenteel bezig</w:t>
            </w:r>
          </w:p>
        </w:tc>
      </w:tr>
      <w:tr w:rsidR="001A109F" w:rsidRPr="00CB0383" w14:paraId="7BFA8B47" w14:textId="77777777">
        <w:trPr>
          <w:trHeight w:hRule="exact" w:val="35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41B79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EEB17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DAE0B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AA9ED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598FA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</w:tr>
      <w:tr w:rsidR="001A109F" w:rsidRPr="00CB0383" w14:paraId="5C9AAD65" w14:textId="77777777">
        <w:trPr>
          <w:trHeight w:hRule="exact" w:val="35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E288A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618CF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2C5DD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DBB7A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E0B77" w14:textId="77777777" w:rsidR="001A109F" w:rsidRPr="003B3470" w:rsidRDefault="001A109F">
            <w:pPr>
              <w:rPr>
                <w:rFonts w:asciiTheme="majorHAnsi" w:hAnsiTheme="majorHAnsi" w:cstheme="majorHAnsi"/>
                <w:lang w:val="nl-BE"/>
              </w:rPr>
            </w:pPr>
          </w:p>
        </w:tc>
      </w:tr>
    </w:tbl>
    <w:p w14:paraId="34FADB60" w14:textId="50AA706C" w:rsidR="001A109F" w:rsidRPr="003B3470" w:rsidRDefault="00392BB3">
      <w:pPr>
        <w:autoSpaceDE w:val="0"/>
        <w:autoSpaceDN w:val="0"/>
        <w:spacing w:before="238" w:after="0" w:line="197" w:lineRule="auto"/>
        <w:ind w:left="992"/>
        <w:rPr>
          <w:rFonts w:asciiTheme="majorHAnsi" w:hAnsiTheme="majorHAnsi" w:cstheme="majorHAnsi"/>
          <w:sz w:val="20"/>
          <w:szCs w:val="20"/>
          <w:lang w:val="nl-BE"/>
        </w:rPr>
      </w:pPr>
      <w:r w:rsidRPr="003B3470">
        <w:rPr>
          <w:rFonts w:asciiTheme="majorHAnsi" w:eastAsia="Calibri" w:hAnsiTheme="majorHAnsi" w:cstheme="majorHAnsi"/>
          <w:b/>
          <w:color w:val="000000"/>
          <w:sz w:val="20"/>
          <w:szCs w:val="20"/>
          <w:u w:val="single"/>
          <w:lang w:val="nl-BE"/>
        </w:rPr>
        <w:t xml:space="preserve">LOOPBAAN: </w:t>
      </w:r>
      <w:r w:rsidRPr="003B3470">
        <w:rPr>
          <w:rFonts w:asciiTheme="majorHAnsi" w:eastAsia="Calibri" w:hAnsiTheme="majorHAnsi" w:cstheme="majorHAnsi"/>
          <w:color w:val="000000"/>
          <w:sz w:val="20"/>
          <w:szCs w:val="20"/>
          <w:lang w:val="nl-BE"/>
        </w:rPr>
        <w:t xml:space="preserve">minstens </w:t>
      </w:r>
      <w:r w:rsidRPr="003B3470">
        <w:rPr>
          <w:rFonts w:asciiTheme="majorHAnsi" w:eastAsia="Calibri" w:hAnsiTheme="majorHAnsi" w:cstheme="majorHAnsi"/>
          <w:b/>
          <w:color w:val="000000"/>
          <w:sz w:val="20"/>
          <w:szCs w:val="20"/>
          <w:lang w:val="nl-BE"/>
        </w:rPr>
        <w:t>vanaf 1 september 202</w:t>
      </w:r>
      <w:r w:rsidR="00663F3C" w:rsidRPr="003B3470">
        <w:rPr>
          <w:rFonts w:asciiTheme="majorHAnsi" w:eastAsia="Calibri" w:hAnsiTheme="majorHAnsi" w:cstheme="majorHAnsi"/>
          <w:b/>
          <w:color w:val="000000"/>
          <w:sz w:val="20"/>
          <w:szCs w:val="20"/>
          <w:lang w:val="nl-BE"/>
        </w:rPr>
        <w:t>3</w:t>
      </w:r>
      <w:r w:rsidRPr="003B3470">
        <w:rPr>
          <w:rFonts w:asciiTheme="majorHAnsi" w:eastAsia="Calibri" w:hAnsiTheme="majorHAnsi" w:cstheme="majorHAnsi"/>
          <w:color w:val="000000"/>
          <w:sz w:val="20"/>
          <w:szCs w:val="20"/>
          <w:lang w:val="nl-BE"/>
        </w:rPr>
        <w:t xml:space="preserve"> aangezien een minimumervaring van 3 jaar in één of meerdere instellingen </w:t>
      </w:r>
    </w:p>
    <w:p w14:paraId="16BEC9FE" w14:textId="7A9E155F" w:rsidR="001A109F" w:rsidRPr="003B3470" w:rsidRDefault="003B3470">
      <w:pPr>
        <w:autoSpaceDE w:val="0"/>
        <w:autoSpaceDN w:val="0"/>
        <w:spacing w:before="80" w:after="98" w:line="197" w:lineRule="auto"/>
        <w:jc w:val="center"/>
        <w:rPr>
          <w:rFonts w:asciiTheme="majorHAnsi" w:hAnsiTheme="majorHAnsi" w:cstheme="majorHAnsi"/>
          <w:lang w:val="nl-BE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val="nl-BE"/>
        </w:rPr>
        <w:t xml:space="preserve">               </w:t>
      </w:r>
      <w:r w:rsidR="00392BB3" w:rsidRPr="003B3470">
        <w:rPr>
          <w:rFonts w:asciiTheme="majorHAnsi" w:eastAsia="Calibri" w:hAnsiTheme="majorHAnsi" w:cstheme="majorHAnsi"/>
          <w:color w:val="000000"/>
          <w:sz w:val="20"/>
          <w:szCs w:val="20"/>
          <w:lang w:val="nl-BE"/>
        </w:rPr>
        <w:t>behorend tot de federale gezondheidssector</w:t>
      </w:r>
      <w:r w:rsidR="00392BB3" w:rsidRPr="003B3470">
        <w:rPr>
          <w:rFonts w:asciiTheme="majorHAnsi" w:eastAsia="Calibri" w:hAnsiTheme="majorHAnsi" w:cstheme="majorHAnsi"/>
          <w:color w:val="000000"/>
          <w:sz w:val="19"/>
          <w:lang w:val="nl-BE"/>
        </w:rPr>
        <w:t xml:space="preserve"> </w:t>
      </w:r>
      <w:r w:rsidR="00392BB3" w:rsidRPr="003B3470">
        <w:rPr>
          <w:rFonts w:asciiTheme="majorHAnsi" w:eastAsia="Calibri" w:hAnsiTheme="majorHAnsi" w:cstheme="majorHAnsi"/>
          <w:color w:val="000000"/>
          <w:sz w:val="19"/>
          <w:szCs w:val="19"/>
          <w:lang w:val="nl-BE"/>
        </w:rPr>
        <w:t xml:space="preserve">– privé of openbaar </w:t>
      </w:r>
      <w:r w:rsidRPr="003B3470">
        <w:rPr>
          <w:rFonts w:asciiTheme="majorHAnsi" w:eastAsia="Calibri" w:hAnsiTheme="majorHAnsi" w:cstheme="majorHAnsi"/>
          <w:color w:val="000000"/>
          <w:sz w:val="19"/>
          <w:szCs w:val="19"/>
          <w:lang w:val="nl-BE"/>
        </w:rPr>
        <w:t>-</w:t>
      </w:r>
      <w:r w:rsidRPr="003B3470">
        <w:rPr>
          <w:rFonts w:asciiTheme="majorHAnsi" w:eastAsia="Calibri" w:hAnsiTheme="majorHAnsi" w:cstheme="majorHAnsi"/>
          <w:color w:val="000000"/>
          <w:sz w:val="19"/>
          <w:lang w:val="nl-BE"/>
        </w:rPr>
        <w:t xml:space="preserve"> </w:t>
      </w:r>
      <w:r w:rsidRPr="003B3470">
        <w:rPr>
          <w:rFonts w:asciiTheme="majorHAnsi" w:eastAsia="Calibri" w:hAnsiTheme="majorHAnsi" w:cstheme="majorHAnsi"/>
          <w:color w:val="000000"/>
          <w:sz w:val="20"/>
          <w:szCs w:val="20"/>
          <w:lang w:val="nl-BE"/>
        </w:rPr>
        <w:t>vereist is</w:t>
      </w:r>
      <w:r w:rsidR="00392BB3" w:rsidRPr="003B3470">
        <w:rPr>
          <w:rFonts w:asciiTheme="majorHAnsi" w:eastAsia="Calibri" w:hAnsiTheme="majorHAnsi" w:cstheme="majorHAnsi"/>
          <w:color w:val="000000"/>
          <w:sz w:val="19"/>
          <w:lang w:val="nl-BE"/>
        </w:rPr>
        <w:t xml:space="preserve"> </w:t>
      </w:r>
      <w:r w:rsidR="00392BB3" w:rsidRPr="003B3470">
        <w:rPr>
          <w:rFonts w:asciiTheme="majorHAnsi" w:eastAsia="Calibri" w:hAnsiTheme="majorHAnsi" w:cstheme="majorHAnsi"/>
          <w:color w:val="000000"/>
          <w:sz w:val="16"/>
          <w:lang w:val="nl-BE"/>
        </w:rPr>
        <w:t xml:space="preserve">(indien privé: </w:t>
      </w:r>
      <w:r w:rsidR="00392BB3" w:rsidRPr="003B3470">
        <w:rPr>
          <w:rFonts w:asciiTheme="majorHAnsi" w:eastAsia="Calibri" w:hAnsiTheme="majorHAnsi" w:cstheme="majorHAnsi"/>
          <w:color w:val="000000"/>
          <w:sz w:val="18"/>
          <w:szCs w:val="18"/>
          <w:lang w:val="nl-BE"/>
        </w:rPr>
        <w:t>kopie van de arbeidsovereenkomst bij te voegen).</w:t>
      </w:r>
    </w:p>
    <w:tbl>
      <w:tblPr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4922"/>
        <w:gridCol w:w="2564"/>
        <w:gridCol w:w="3006"/>
      </w:tblGrid>
      <w:tr w:rsidR="001A109F" w:rsidRPr="003B3470" w14:paraId="57FBE69D" w14:textId="77777777">
        <w:trPr>
          <w:trHeight w:hRule="exact" w:val="26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7E021" w14:textId="77777777" w:rsidR="001A109F" w:rsidRPr="003B3470" w:rsidRDefault="00392BB3">
            <w:pPr>
              <w:autoSpaceDE w:val="0"/>
              <w:autoSpaceDN w:val="0"/>
              <w:spacing w:before="6" w:after="0" w:line="197" w:lineRule="auto"/>
              <w:ind w:right="1670"/>
              <w:jc w:val="right"/>
              <w:rPr>
                <w:sz w:val="20"/>
                <w:szCs w:val="20"/>
              </w:rPr>
            </w:pPr>
            <w:r w:rsidRPr="003B3470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Naam werkgever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E1713" w14:textId="77777777" w:rsidR="001A109F" w:rsidRPr="003B3470" w:rsidRDefault="00392BB3">
            <w:pPr>
              <w:autoSpaceDE w:val="0"/>
              <w:autoSpaceDN w:val="0"/>
              <w:spacing w:before="6" w:after="0" w:line="197" w:lineRule="auto"/>
              <w:jc w:val="center"/>
              <w:rPr>
                <w:sz w:val="20"/>
                <w:szCs w:val="20"/>
              </w:rPr>
            </w:pPr>
            <w:r w:rsidRPr="003B3470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Functie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7F984" w14:textId="77777777" w:rsidR="001A109F" w:rsidRPr="003B3470" w:rsidRDefault="00392BB3">
            <w:pPr>
              <w:autoSpaceDE w:val="0"/>
              <w:autoSpaceDN w:val="0"/>
              <w:spacing w:before="6" w:after="0" w:line="197" w:lineRule="auto"/>
              <w:ind w:right="620"/>
              <w:jc w:val="right"/>
              <w:rPr>
                <w:sz w:val="20"/>
                <w:szCs w:val="20"/>
              </w:rPr>
            </w:pPr>
            <w:r w:rsidRPr="003B3470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Periode van … tot … </w:t>
            </w:r>
          </w:p>
        </w:tc>
      </w:tr>
      <w:tr w:rsidR="001A109F" w14:paraId="033764E9" w14:textId="77777777">
        <w:trPr>
          <w:trHeight w:hRule="exact" w:val="54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AEE92" w14:textId="77777777" w:rsidR="001A109F" w:rsidRDefault="001A109F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F5991" w14:textId="77777777" w:rsidR="001A109F" w:rsidRDefault="001A109F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BD357" w14:textId="77777777" w:rsidR="001A109F" w:rsidRDefault="001A109F"/>
        </w:tc>
      </w:tr>
      <w:tr w:rsidR="001A109F" w14:paraId="5B501011" w14:textId="77777777">
        <w:trPr>
          <w:trHeight w:hRule="exact" w:val="54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6E9E0" w14:textId="77777777" w:rsidR="001A109F" w:rsidRDefault="001A109F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72F2A" w14:textId="77777777" w:rsidR="001A109F" w:rsidRDefault="001A109F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92151" w14:textId="77777777" w:rsidR="001A109F" w:rsidRDefault="001A109F"/>
        </w:tc>
      </w:tr>
    </w:tbl>
    <w:p w14:paraId="29854EBE" w14:textId="2F204DB9" w:rsidR="0016725D" w:rsidRPr="003B3470" w:rsidRDefault="003B3470" w:rsidP="0016725D">
      <w:pPr>
        <w:autoSpaceDE w:val="0"/>
        <w:autoSpaceDN w:val="0"/>
        <w:spacing w:before="208" w:after="0" w:line="197" w:lineRule="auto"/>
        <w:ind w:left="992"/>
        <w:rPr>
          <w:rFonts w:ascii="Calibri" w:eastAsia="Calibri" w:hAnsi="Calibri"/>
          <w:color w:val="000000"/>
          <w:sz w:val="20"/>
          <w:szCs w:val="20"/>
          <w:lang w:val="nl-BE"/>
        </w:rPr>
      </w:pPr>
      <w:r w:rsidRPr="003B3470">
        <w:rPr>
          <w:rFonts w:ascii="Calibri" w:eastAsia="Calibri" w:hAnsi="Calibri"/>
          <w:b/>
          <w:color w:val="000000"/>
          <w:sz w:val="20"/>
          <w:szCs w:val="20"/>
          <w:u w:val="single"/>
          <w:lang w:val="nl-BE"/>
        </w:rPr>
        <w:t>OPLEIDINGSKEUZE</w:t>
      </w:r>
      <w:r w:rsidRPr="003B3470">
        <w:rPr>
          <w:rFonts w:ascii="Calibri" w:eastAsia="Calibri" w:hAnsi="Calibri"/>
          <w:b/>
          <w:color w:val="000000"/>
          <w:sz w:val="20"/>
          <w:szCs w:val="20"/>
          <w:lang w:val="nl-BE"/>
        </w:rPr>
        <w:t>:</w:t>
      </w:r>
      <w:r w:rsidR="00392BB3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</w:t>
      </w:r>
    </w:p>
    <w:p w14:paraId="7A2A9E72" w14:textId="091BC9E6" w:rsidR="001A109F" w:rsidRPr="003B3470" w:rsidRDefault="00CB0383">
      <w:pPr>
        <w:autoSpaceDE w:val="0"/>
        <w:autoSpaceDN w:val="0"/>
        <w:spacing w:before="198" w:after="0" w:line="197" w:lineRule="auto"/>
        <w:ind w:left="1418"/>
        <w:rPr>
          <w:sz w:val="20"/>
          <w:szCs w:val="20"/>
          <w:lang w:val="nl-BE"/>
        </w:rPr>
      </w:pP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-57274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="00392BB3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 Bachelor in de verpleegkunde (A1) </w:t>
      </w:r>
    </w:p>
    <w:p w14:paraId="500D69EF" w14:textId="7A191648" w:rsidR="00AC4271" w:rsidRPr="003B3470" w:rsidRDefault="00392BB3">
      <w:pPr>
        <w:autoSpaceDE w:val="0"/>
        <w:autoSpaceDN w:val="0"/>
        <w:spacing w:before="24" w:after="0" w:line="214" w:lineRule="auto"/>
        <w:ind w:left="1622"/>
        <w:rPr>
          <w:rFonts w:ascii="Calibri" w:eastAsia="Calibri" w:hAnsi="Calibri"/>
          <w:color w:val="000000"/>
          <w:sz w:val="20"/>
          <w:szCs w:val="20"/>
          <w:lang w:val="nl-BE"/>
        </w:rPr>
      </w:pPr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</w:t>
      </w:r>
      <w:r w:rsidR="003B3470" w:rsidRPr="003B3470">
        <w:rPr>
          <w:rFonts w:ascii="Calibri" w:eastAsia="Calibri" w:hAnsi="Calibri"/>
          <w:color w:val="000000"/>
          <w:sz w:val="20"/>
          <w:szCs w:val="20"/>
          <w:u w:val="single"/>
          <w:lang w:val="nl-BE"/>
        </w:rPr>
        <w:t>Studiejaar:</w:t>
      </w:r>
      <w:r w:rsidR="003B3470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-163793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1e 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833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2e  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-69523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3e       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42554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4e   </w:t>
      </w:r>
    </w:p>
    <w:p w14:paraId="2DA5CCAB" w14:textId="77777777" w:rsidR="001A109F" w:rsidRPr="003B3470" w:rsidRDefault="00392BB3">
      <w:pPr>
        <w:autoSpaceDE w:val="0"/>
        <w:autoSpaceDN w:val="0"/>
        <w:spacing w:before="24" w:after="0" w:line="214" w:lineRule="auto"/>
        <w:ind w:left="1622"/>
        <w:rPr>
          <w:sz w:val="20"/>
          <w:szCs w:val="20"/>
          <w:lang w:val="nl-BE"/>
        </w:rPr>
      </w:pPr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               </w:t>
      </w:r>
    </w:p>
    <w:p w14:paraId="4CA9839A" w14:textId="36AE5203" w:rsidR="001A109F" w:rsidRPr="003B3470" w:rsidRDefault="00CB0383">
      <w:pPr>
        <w:autoSpaceDE w:val="0"/>
        <w:autoSpaceDN w:val="0"/>
        <w:spacing w:before="98" w:after="0" w:line="197" w:lineRule="auto"/>
        <w:ind w:left="1418"/>
        <w:rPr>
          <w:sz w:val="20"/>
          <w:szCs w:val="20"/>
          <w:lang w:val="nl-BE"/>
        </w:rPr>
      </w:pP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38684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="00392BB3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 Gradu</w:t>
      </w:r>
      <w:r w:rsidR="005D5B1F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aat </w:t>
      </w:r>
      <w:r w:rsidR="00663F3C" w:rsidRPr="003B3470">
        <w:rPr>
          <w:rFonts w:ascii="Calibri" w:eastAsia="Calibri" w:hAnsi="Calibri"/>
          <w:color w:val="000000"/>
          <w:sz w:val="20"/>
          <w:szCs w:val="20"/>
          <w:lang w:val="nl-BE"/>
        </w:rPr>
        <w:t>basis</w:t>
      </w:r>
      <w:r w:rsidR="00392BB3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verpleegkunde (A2) </w:t>
      </w:r>
    </w:p>
    <w:p w14:paraId="1E2A8FBA" w14:textId="0BCCAD9A" w:rsidR="0016725D" w:rsidRPr="003B3470" w:rsidRDefault="00392BB3" w:rsidP="0016725D">
      <w:pPr>
        <w:autoSpaceDE w:val="0"/>
        <w:autoSpaceDN w:val="0"/>
        <w:spacing w:before="26" w:after="208" w:line="211" w:lineRule="auto"/>
        <w:ind w:left="1622"/>
        <w:rPr>
          <w:rFonts w:ascii="Calibri" w:eastAsia="Calibri" w:hAnsi="Calibri"/>
          <w:color w:val="000000"/>
          <w:sz w:val="20"/>
          <w:szCs w:val="20"/>
          <w:vertAlign w:val="superscript"/>
          <w:lang w:val="nl-BE"/>
        </w:rPr>
      </w:pPr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</w:t>
      </w:r>
      <w:r w:rsidR="003B3470" w:rsidRPr="003B3470">
        <w:rPr>
          <w:rFonts w:ascii="Calibri" w:eastAsia="Calibri" w:hAnsi="Calibri"/>
          <w:color w:val="000000"/>
          <w:sz w:val="20"/>
          <w:szCs w:val="20"/>
          <w:u w:val="single"/>
          <w:lang w:val="nl-BE"/>
        </w:rPr>
        <w:t>Module:</w:t>
      </w:r>
      <w:r w:rsidR="003B3470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-54691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1e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175578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2e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-19415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3e    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168810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4e          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70267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5</w:t>
      </w:r>
      <w:r w:rsidR="003B3470" w:rsidRPr="003B3470">
        <w:rPr>
          <w:rFonts w:ascii="Calibri" w:eastAsia="Calibri" w:hAnsi="Calibri"/>
          <w:color w:val="000000"/>
          <w:sz w:val="20"/>
          <w:szCs w:val="20"/>
          <w:lang w:val="nl-BE"/>
        </w:rPr>
        <w:t>e</w:t>
      </w:r>
    </w:p>
    <w:p w14:paraId="4C5E97BA" w14:textId="3C4604A1" w:rsidR="0016725D" w:rsidRPr="003B3470" w:rsidRDefault="00CB0383" w:rsidP="0016725D">
      <w:pPr>
        <w:autoSpaceDE w:val="0"/>
        <w:autoSpaceDN w:val="0"/>
        <w:spacing w:before="98" w:after="0" w:line="197" w:lineRule="auto"/>
        <w:ind w:left="1418"/>
        <w:rPr>
          <w:sz w:val="20"/>
          <w:szCs w:val="20"/>
          <w:lang w:val="nl-BE"/>
        </w:rPr>
      </w:pP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11110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="0016725D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 Zorgkundige</w:t>
      </w:r>
      <w:r w:rsidR="00B56EDA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: </w:t>
      </w:r>
      <w:r w:rsidR="00B56EDA" w:rsidRPr="003B3470">
        <w:rPr>
          <w:rFonts w:ascii="Calibri" w:eastAsia="Calibri" w:hAnsi="Calibri"/>
          <w:color w:val="000000"/>
          <w:sz w:val="20"/>
          <w:szCs w:val="20"/>
          <w:lang w:val="nl-BE"/>
        </w:rPr>
        <w:tab/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-136220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="00B56EDA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deeltijds traject           </w:t>
      </w:r>
      <w:sdt>
        <w:sdtPr>
          <w:rPr>
            <w:rFonts w:ascii="Calibri" w:eastAsia="Calibri" w:hAnsi="Calibri"/>
            <w:color w:val="000000"/>
            <w:sz w:val="20"/>
            <w:szCs w:val="20"/>
            <w:lang w:val="nl-BE"/>
          </w:rPr>
          <w:id w:val="210329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70" w:rsidRPr="003B3470">
            <w:rPr>
              <w:rFonts w:ascii="MS Gothic" w:eastAsia="MS Gothic" w:hAnsi="MS Gothic" w:hint="eastAsia"/>
              <w:color w:val="000000"/>
              <w:sz w:val="20"/>
              <w:szCs w:val="20"/>
              <w:lang w:val="nl-BE"/>
            </w:rPr>
            <w:t>☐</w:t>
          </w:r>
        </w:sdtContent>
      </w:sdt>
      <w:r w:rsidR="00B56EDA" w:rsidRPr="003B3470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voltijds traject</w:t>
      </w:r>
    </w:p>
    <w:p w14:paraId="63EF9921" w14:textId="77777777" w:rsidR="0016725D" w:rsidRPr="0016725D" w:rsidRDefault="0016725D" w:rsidP="0016725D">
      <w:pPr>
        <w:autoSpaceDE w:val="0"/>
        <w:autoSpaceDN w:val="0"/>
        <w:spacing w:before="26" w:after="208" w:line="211" w:lineRule="auto"/>
        <w:ind w:left="1622"/>
        <w:rPr>
          <w:rFonts w:ascii="Calibri" w:eastAsia="Calibri" w:hAnsi="Calibri"/>
          <w:color w:val="000000"/>
          <w:sz w:val="12"/>
          <w:lang w:val="nl-BE"/>
        </w:rPr>
      </w:pPr>
    </w:p>
    <w:tbl>
      <w:tblPr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3060"/>
        <w:gridCol w:w="7600"/>
      </w:tblGrid>
      <w:tr w:rsidR="001A109F" w14:paraId="041FE66E" w14:textId="77777777">
        <w:trPr>
          <w:trHeight w:hRule="exact" w:val="320"/>
        </w:trPr>
        <w:tc>
          <w:tcPr>
            <w:tcW w:w="3060" w:type="dxa"/>
            <w:tcMar>
              <w:left w:w="0" w:type="dxa"/>
              <w:right w:w="0" w:type="dxa"/>
            </w:tcMar>
          </w:tcPr>
          <w:p w14:paraId="79D269AA" w14:textId="7599D249" w:rsidR="001A109F" w:rsidRDefault="003B3470" w:rsidP="00392BB3">
            <w:pPr>
              <w:autoSpaceDE w:val="0"/>
              <w:autoSpaceDN w:val="0"/>
              <w:spacing w:before="60" w:after="0" w:line="197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DATUM:</w:t>
            </w:r>
            <w:r w:rsidR="00392BB3">
              <w:rPr>
                <w:rFonts w:ascii="Calibri" w:eastAsia="Calibri" w:hAnsi="Calibri"/>
                <w:color w:val="000000"/>
                <w:sz w:val="20"/>
              </w:rPr>
              <w:t xml:space="preserve"> ___/___/202</w:t>
            </w:r>
            <w:r w:rsidR="00663F3C">
              <w:rPr>
                <w:rFonts w:ascii="Calibri" w:eastAsia="Calibri" w:hAnsi="Calibri"/>
                <w:color w:val="000000"/>
                <w:sz w:val="20"/>
              </w:rPr>
              <w:t>6</w:t>
            </w:r>
            <w:r w:rsidR="00392BB3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7600" w:type="dxa"/>
            <w:tcMar>
              <w:left w:w="0" w:type="dxa"/>
              <w:right w:w="0" w:type="dxa"/>
            </w:tcMar>
          </w:tcPr>
          <w:p w14:paraId="182CA76E" w14:textId="77777777" w:rsidR="001A109F" w:rsidRDefault="00392BB3">
            <w:pPr>
              <w:autoSpaceDE w:val="0"/>
              <w:autoSpaceDN w:val="0"/>
              <w:spacing w:before="60" w:after="0" w:line="197" w:lineRule="auto"/>
              <w:ind w:left="604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HANDTEKENING VAN DE KANDIDAAT: _______________________________ </w:t>
            </w:r>
          </w:p>
        </w:tc>
      </w:tr>
    </w:tbl>
    <w:p w14:paraId="56D7B7AB" w14:textId="77777777" w:rsidR="001A109F" w:rsidRDefault="001A109F">
      <w:pPr>
        <w:autoSpaceDE w:val="0"/>
        <w:autoSpaceDN w:val="0"/>
        <w:spacing w:after="0" w:line="246" w:lineRule="exact"/>
      </w:pPr>
    </w:p>
    <w:p w14:paraId="7584CB9E" w14:textId="77777777" w:rsidR="00A40D3B" w:rsidRDefault="00A40D3B">
      <w:pPr>
        <w:autoSpaceDE w:val="0"/>
        <w:autoSpaceDN w:val="0"/>
        <w:spacing w:after="0" w:line="246" w:lineRule="exact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CB0383" w14:paraId="2776203B" w14:textId="77777777" w:rsidTr="00A40D3B">
        <w:trPr>
          <w:trHeight w:hRule="exact" w:val="1309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DED52" w14:textId="33C8E8B5" w:rsidR="001A109F" w:rsidRPr="00392BB3" w:rsidRDefault="00A40D3B" w:rsidP="00C943DD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144"/>
              <w:rPr>
                <w:lang w:val="nl-BE"/>
              </w:rPr>
            </w:pPr>
            <w:r w:rsidRPr="00A40D3B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>Gelieve de 3 formulieren</w:t>
            </w:r>
            <w:r w:rsidRPr="00A40D3B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vóór 1 april 2026 </w:t>
            </w:r>
            <w:r w:rsidRPr="00A40D3B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bij voorkeur per e-mail te versturen naar </w:t>
            </w:r>
            <w:hyperlink r:id="rId7" w:history="1">
              <w:r w:rsidRPr="001F058A">
                <w:rPr>
                  <w:rStyle w:val="Hyperlink"/>
                  <w:rFonts w:ascii="Calibri" w:eastAsia="Calibri" w:hAnsi="Calibri"/>
                  <w:bCs/>
                  <w:sz w:val="18"/>
                  <w:lang w:val="nl-BE"/>
                </w:rPr>
                <w:t>maribel@rsz.fgov.be</w:t>
              </w:r>
            </w:hyperlink>
            <w:r>
              <w:rPr>
                <w:lang w:val="nl-BE"/>
              </w:rPr>
              <w:t xml:space="preserve"> </w:t>
            </w:r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="00392BB3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392BB3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Hortaplein 11 </w:t>
            </w:r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392BB3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392BB3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392BB3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3B4D3FB9" w14:textId="77777777" w:rsidR="001A109F" w:rsidRPr="00F44725" w:rsidRDefault="001A109F" w:rsidP="00D34463">
      <w:pPr>
        <w:autoSpaceDE w:val="0"/>
        <w:autoSpaceDN w:val="0"/>
        <w:spacing w:after="26" w:line="220" w:lineRule="exact"/>
        <w:rPr>
          <w:lang w:val="nl-BE"/>
        </w:rPr>
      </w:pPr>
    </w:p>
    <w:sectPr w:rsidR="001A109F" w:rsidRPr="00F44725" w:rsidSect="00D34463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759329306">
    <w:abstractNumId w:val="8"/>
  </w:num>
  <w:num w:numId="2" w16cid:durableId="1934123768">
    <w:abstractNumId w:val="6"/>
  </w:num>
  <w:num w:numId="3" w16cid:durableId="660424049">
    <w:abstractNumId w:val="5"/>
  </w:num>
  <w:num w:numId="4" w16cid:durableId="349717453">
    <w:abstractNumId w:val="4"/>
  </w:num>
  <w:num w:numId="5" w16cid:durableId="563377016">
    <w:abstractNumId w:val="7"/>
  </w:num>
  <w:num w:numId="6" w16cid:durableId="1015230606">
    <w:abstractNumId w:val="3"/>
  </w:num>
  <w:num w:numId="7" w16cid:durableId="931666932">
    <w:abstractNumId w:val="2"/>
  </w:num>
  <w:num w:numId="8" w16cid:durableId="1956786913">
    <w:abstractNumId w:val="1"/>
  </w:num>
  <w:num w:numId="9" w16cid:durableId="1639646938">
    <w:abstractNumId w:val="0"/>
  </w:num>
  <w:num w:numId="10" w16cid:durableId="50614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D9F"/>
    <w:rsid w:val="0015074B"/>
    <w:rsid w:val="00164968"/>
    <w:rsid w:val="0016725D"/>
    <w:rsid w:val="00175D24"/>
    <w:rsid w:val="001A109F"/>
    <w:rsid w:val="001D09F4"/>
    <w:rsid w:val="0029639D"/>
    <w:rsid w:val="00326F90"/>
    <w:rsid w:val="00392BB3"/>
    <w:rsid w:val="003B3470"/>
    <w:rsid w:val="005D5B1F"/>
    <w:rsid w:val="00663F3C"/>
    <w:rsid w:val="00771555"/>
    <w:rsid w:val="008366B0"/>
    <w:rsid w:val="009659B9"/>
    <w:rsid w:val="009C7064"/>
    <w:rsid w:val="00A40D3B"/>
    <w:rsid w:val="00AA1D8D"/>
    <w:rsid w:val="00AC4271"/>
    <w:rsid w:val="00AF221E"/>
    <w:rsid w:val="00B47730"/>
    <w:rsid w:val="00B56EDA"/>
    <w:rsid w:val="00B6587B"/>
    <w:rsid w:val="00C62CE1"/>
    <w:rsid w:val="00C943DD"/>
    <w:rsid w:val="00CB0383"/>
    <w:rsid w:val="00CB0664"/>
    <w:rsid w:val="00CF0D97"/>
    <w:rsid w:val="00D34463"/>
    <w:rsid w:val="00DB0277"/>
    <w:rsid w:val="00E604D4"/>
    <w:rsid w:val="00EE5D13"/>
    <w:rsid w:val="00F44725"/>
    <w:rsid w:val="00F64635"/>
    <w:rsid w:val="00F664E6"/>
    <w:rsid w:val="00FB1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52B7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A40D3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84FCB-2EC7-450F-A449-181371A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Lindy Van Uytvanck</cp:lastModifiedBy>
  <cp:revision>8</cp:revision>
  <dcterms:created xsi:type="dcterms:W3CDTF">2025-01-29T09:45:00Z</dcterms:created>
  <dcterms:modified xsi:type="dcterms:W3CDTF">2026-01-21T09:05:00Z</dcterms:modified>
  <cp:category/>
</cp:coreProperties>
</file>