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0A9C" w14:textId="77777777" w:rsidR="001A109F" w:rsidRPr="00F44725" w:rsidRDefault="001A109F">
      <w:pPr>
        <w:autoSpaceDE w:val="0"/>
        <w:autoSpaceDN w:val="0"/>
        <w:spacing w:after="26" w:line="220" w:lineRule="exact"/>
        <w:rPr>
          <w:lang w:val="nl-BE"/>
        </w:rPr>
      </w:pPr>
    </w:p>
    <w:p w14:paraId="153FB0C1" w14:textId="77777777" w:rsidR="001A109F" w:rsidRDefault="00392BB3" w:rsidP="0072229E">
      <w:pPr>
        <w:autoSpaceDE w:val="0"/>
        <w:autoSpaceDN w:val="0"/>
        <w:spacing w:after="358" w:line="240" w:lineRule="auto"/>
        <w:ind w:left="709"/>
      </w:pPr>
      <w:r>
        <w:rPr>
          <w:noProof/>
          <w:lang w:val="nl-BE" w:eastAsia="nl-BE"/>
        </w:rPr>
        <w:drawing>
          <wp:inline distT="0" distB="0" distL="0" distR="0" wp14:anchorId="3F3DD19B" wp14:editId="419EEB92">
            <wp:extent cx="1635760" cy="4356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CAACA" w14:textId="3EF70DBF" w:rsidR="00F07E5D" w:rsidRDefault="00F07E5D" w:rsidP="00F07E5D">
      <w:pPr>
        <w:autoSpaceDE w:val="0"/>
        <w:autoSpaceDN w:val="0"/>
        <w:spacing w:after="0" w:line="240" w:lineRule="auto"/>
        <w:ind w:left="2880" w:right="2980" w:firstLine="72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C25663">
        <w:rPr>
          <w:rFonts w:ascii="Calibri" w:eastAsia="Calibri" w:hAnsi="Calibri"/>
          <w:b/>
          <w:color w:val="000000"/>
          <w:sz w:val="24"/>
          <w:lang w:val="nl-BE"/>
        </w:rPr>
        <w:t>6</w:t>
      </w:r>
      <w:r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C25663">
        <w:rPr>
          <w:rFonts w:ascii="Calibri" w:eastAsia="Calibri" w:hAnsi="Calibri"/>
          <w:b/>
          <w:color w:val="000000"/>
          <w:sz w:val="24"/>
          <w:lang w:val="nl-BE"/>
        </w:rPr>
        <w:t>7</w:t>
      </w:r>
    </w:p>
    <w:p w14:paraId="2EE0D695" w14:textId="77777777" w:rsidR="00F07E5D" w:rsidRDefault="00F07E5D" w:rsidP="00F07E5D">
      <w:pPr>
        <w:autoSpaceDE w:val="0"/>
        <w:autoSpaceDN w:val="0"/>
        <w:spacing w:after="0" w:line="240" w:lineRule="auto"/>
        <w:ind w:right="2980"/>
        <w:jc w:val="right"/>
        <w:rPr>
          <w:rFonts w:ascii="Calibri" w:eastAsia="Calibri" w:hAnsi="Calibri"/>
          <w:b/>
          <w:color w:val="000000"/>
          <w:sz w:val="24"/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>
        <w:rPr>
          <w:rFonts w:ascii="Calibri" w:eastAsia="Calibri" w:hAnsi="Calibri"/>
          <w:b/>
          <w:color w:val="000000"/>
          <w:sz w:val="24"/>
          <w:lang w:val="nl-BE"/>
        </w:rPr>
        <w:t>INSTROOM A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0294EBBF" w14:textId="77777777" w:rsidR="00F07E5D" w:rsidRDefault="00F07E5D" w:rsidP="00F07E5D">
      <w:pPr>
        <w:autoSpaceDE w:val="0"/>
        <w:autoSpaceDN w:val="0"/>
        <w:spacing w:after="0" w:line="240" w:lineRule="auto"/>
        <w:ind w:left="3600" w:right="2980" w:firstLine="720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2624BB28" w14:textId="77777777" w:rsidR="001A109F" w:rsidRPr="00392BB3" w:rsidRDefault="00392BB3" w:rsidP="00F07E5D">
      <w:pPr>
        <w:tabs>
          <w:tab w:val="left" w:pos="3828"/>
        </w:tabs>
        <w:autoSpaceDE w:val="0"/>
        <w:autoSpaceDN w:val="0"/>
        <w:spacing w:after="0" w:line="240" w:lineRule="auto"/>
        <w:ind w:left="3600" w:right="2980"/>
        <w:jc w:val="center"/>
        <w:rPr>
          <w:lang w:val="nl-BE"/>
        </w:rPr>
      </w:pPr>
      <w:r w:rsidRPr="00392BB3">
        <w:rPr>
          <w:lang w:val="nl-BE"/>
        </w:rPr>
        <w:br/>
      </w: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SCHOOLATTEST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</w:t>
      </w:r>
    </w:p>
    <w:p w14:paraId="7ABA15AD" w14:textId="77777777" w:rsidR="00F4152B" w:rsidRPr="003F4AC2" w:rsidRDefault="00F4152B" w:rsidP="00F4152B">
      <w:pPr>
        <w:autoSpaceDE w:val="0"/>
        <w:autoSpaceDN w:val="0"/>
        <w:spacing w:before="256" w:after="0" w:line="197" w:lineRule="auto"/>
        <w:ind w:left="992"/>
        <w:rPr>
          <w:sz w:val="20"/>
          <w:szCs w:val="20"/>
          <w:lang w:val="nl-BE"/>
        </w:rPr>
      </w:pPr>
      <w:r w:rsidRPr="003F4AC2">
        <w:rPr>
          <w:rFonts w:ascii="Calibri" w:eastAsia="Calibri" w:hAnsi="Calibri"/>
          <w:b/>
          <w:color w:val="000000"/>
          <w:sz w:val="20"/>
          <w:szCs w:val="20"/>
          <w:u w:val="single"/>
          <w:lang w:val="nl-BE"/>
        </w:rPr>
        <w:t>CONTROLE OP DE TOEGANG TOT DE STUDIE:</w:t>
      </w:r>
      <w:r w:rsidRPr="003F4AC2">
        <w:rPr>
          <w:rFonts w:ascii="Calibri" w:eastAsia="Calibri" w:hAnsi="Calibri"/>
          <w:b/>
          <w:color w:val="000000"/>
          <w:sz w:val="20"/>
          <w:szCs w:val="20"/>
          <w:lang w:val="nl-BE"/>
        </w:rPr>
        <w:t xml:space="preserve"> </w:t>
      </w:r>
    </w:p>
    <w:p w14:paraId="4FDE7ADE" w14:textId="77777777" w:rsidR="00F4152B" w:rsidRPr="003F4AC2" w:rsidRDefault="00F4152B" w:rsidP="00F4152B">
      <w:pPr>
        <w:autoSpaceDE w:val="0"/>
        <w:autoSpaceDN w:val="0"/>
        <w:spacing w:before="244" w:after="166" w:line="245" w:lineRule="auto"/>
        <w:ind w:left="992" w:right="518"/>
        <w:jc w:val="both"/>
        <w:rPr>
          <w:sz w:val="20"/>
          <w:szCs w:val="20"/>
          <w:lang w:val="nl-BE"/>
        </w:rPr>
      </w:pPr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U moet contact opnemen met een school van uw keuze die de opleiding tot zorgkundige of verpleegkundige inricht en waar u in het geval dat u geselecteerd wordt voor het opleidingsproject de studie tot zorgkundige of verpleegkundige wenst te volgen. </w:t>
      </w:r>
      <w:r w:rsidRPr="003F4AC2">
        <w:rPr>
          <w:rFonts w:ascii="Calibri" w:eastAsia="Calibri" w:hAnsi="Calibri"/>
          <w:b/>
          <w:bCs/>
          <w:color w:val="000000"/>
          <w:sz w:val="20"/>
          <w:szCs w:val="20"/>
          <w:u w:val="single"/>
          <w:lang w:val="nl-BE"/>
        </w:rPr>
        <w:t xml:space="preserve">Deze school moet nagaan of de door u </w:t>
      </w:r>
      <w:proofErr w:type="gramStart"/>
      <w:r w:rsidRPr="003F4AC2">
        <w:rPr>
          <w:rFonts w:ascii="Calibri" w:eastAsia="Calibri" w:hAnsi="Calibri"/>
          <w:b/>
          <w:bCs/>
          <w:color w:val="000000"/>
          <w:sz w:val="20"/>
          <w:szCs w:val="20"/>
          <w:u w:val="single"/>
          <w:lang w:val="nl-BE"/>
        </w:rPr>
        <w:t>reeds</w:t>
      </w:r>
      <w:proofErr w:type="gramEnd"/>
      <w:r w:rsidRPr="003F4AC2">
        <w:rPr>
          <w:rFonts w:ascii="Calibri" w:eastAsia="Calibri" w:hAnsi="Calibri"/>
          <w:b/>
          <w:bCs/>
          <w:color w:val="000000"/>
          <w:sz w:val="20"/>
          <w:szCs w:val="20"/>
          <w:u w:val="single"/>
          <w:lang w:val="nl-BE"/>
        </w:rPr>
        <w:t xml:space="preserve"> gevolgde opleiding toegang geeft tot de studie van verpleegkundige. </w:t>
      </w:r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Dit wil niet zeggen dat U zich al moet inschrijven om de studie te volgen! Dit formulier is ook </w:t>
      </w:r>
      <w:r w:rsidRPr="003F4AC2">
        <w:rPr>
          <w:rFonts w:ascii="Calibri" w:eastAsia="Calibri" w:hAnsi="Calibri"/>
          <w:color w:val="000000"/>
          <w:sz w:val="20"/>
          <w:szCs w:val="20"/>
          <w:u w:val="single"/>
          <w:lang w:val="nl-BE"/>
        </w:rPr>
        <w:t>geen bewijs</w:t>
      </w:r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dat u </w:t>
      </w:r>
      <w:proofErr w:type="gramStart"/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>reeds</w:t>
      </w:r>
      <w:proofErr w:type="gramEnd"/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geselecteerd bent voor het opleidingsproject of dat deze school uw definitieve keuze is. </w:t>
      </w:r>
    </w:p>
    <w:tbl>
      <w:tblPr>
        <w:tblW w:w="0" w:type="auto"/>
        <w:tblInd w:w="978" w:type="dxa"/>
        <w:tblLayout w:type="fixed"/>
        <w:tblLook w:val="04A0" w:firstRow="1" w:lastRow="0" w:firstColumn="1" w:lastColumn="0" w:noHBand="0" w:noVBand="1"/>
      </w:tblPr>
      <w:tblGrid>
        <w:gridCol w:w="4199"/>
        <w:gridCol w:w="6007"/>
      </w:tblGrid>
      <w:tr w:rsidR="00F4152B" w:rsidRPr="000F13DD" w14:paraId="50BDA9F1" w14:textId="77777777" w:rsidTr="00F07860">
        <w:trPr>
          <w:trHeight w:hRule="exact" w:val="59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C7B94" w14:textId="77777777" w:rsidR="00F4152B" w:rsidRPr="00392BB3" w:rsidRDefault="00F4152B" w:rsidP="00F07860">
            <w:pPr>
              <w:autoSpaceDE w:val="0"/>
              <w:autoSpaceDN w:val="0"/>
              <w:spacing w:before="224" w:after="0" w:line="197" w:lineRule="auto"/>
              <w:ind w:right="3316"/>
              <w:jc w:val="right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24"/>
                <w:lang w:val="nl-BE"/>
              </w:rPr>
              <w:t>IN TE VULLEN DOOR DE SCHOOL</w:t>
            </w:r>
          </w:p>
        </w:tc>
      </w:tr>
      <w:tr w:rsidR="00F4152B" w:rsidRPr="000F13DD" w14:paraId="2E38B849" w14:textId="77777777" w:rsidTr="00F07860">
        <w:trPr>
          <w:trHeight w:hRule="exact" w:val="7176"/>
        </w:trPr>
        <w:tc>
          <w:tcPr>
            <w:tcW w:w="41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2D5FD7" w14:textId="77777777" w:rsidR="00F4152B" w:rsidRPr="00392BB3" w:rsidRDefault="00F4152B" w:rsidP="00F07860">
            <w:pPr>
              <w:autoSpaceDE w:val="0"/>
              <w:autoSpaceDN w:val="0"/>
              <w:spacing w:before="36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u w:val="single"/>
                <w:lang w:val="nl-BE"/>
              </w:rPr>
              <w:t>Benaming van de school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: </w:t>
            </w:r>
          </w:p>
          <w:p w14:paraId="42C2740D" w14:textId="77777777" w:rsidR="00F4152B" w:rsidRPr="00392BB3" w:rsidRDefault="00F4152B" w:rsidP="00F07860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Naam: </w:t>
            </w:r>
          </w:p>
          <w:p w14:paraId="38EAF25C" w14:textId="77777777" w:rsidR="00F4152B" w:rsidRPr="00392BB3" w:rsidRDefault="00F4152B" w:rsidP="00F07860">
            <w:pPr>
              <w:autoSpaceDE w:val="0"/>
              <w:autoSpaceDN w:val="0"/>
              <w:spacing w:before="158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286092E2" w14:textId="77777777" w:rsidR="00F4152B" w:rsidRPr="00392BB3" w:rsidRDefault="00F4152B" w:rsidP="00F07860">
            <w:pPr>
              <w:autoSpaceDE w:val="0"/>
              <w:autoSpaceDN w:val="0"/>
              <w:spacing w:before="378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1BEFAB51" w14:textId="77777777" w:rsidR="00F4152B" w:rsidRPr="00392BB3" w:rsidRDefault="00F4152B" w:rsidP="00F07860">
            <w:pPr>
              <w:autoSpaceDE w:val="0"/>
              <w:autoSpaceDN w:val="0"/>
              <w:spacing w:before="42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Adres: __________________________________ </w:t>
            </w:r>
          </w:p>
          <w:p w14:paraId="548BF347" w14:textId="77777777" w:rsidR="00F4152B" w:rsidRPr="00392BB3" w:rsidRDefault="00F4152B" w:rsidP="00F07860">
            <w:pPr>
              <w:autoSpaceDE w:val="0"/>
              <w:autoSpaceDN w:val="0"/>
              <w:spacing w:before="342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1800D51E" w14:textId="77777777" w:rsidR="00F4152B" w:rsidRPr="00392BB3" w:rsidRDefault="00F4152B" w:rsidP="00F07860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Telefoonnummer: </w:t>
            </w:r>
          </w:p>
          <w:p w14:paraId="72FCB012" w14:textId="77777777" w:rsidR="00F4152B" w:rsidRPr="00392BB3" w:rsidRDefault="00F4152B" w:rsidP="00F07860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62FB8A03" w14:textId="77777777" w:rsidR="00F4152B" w:rsidRPr="00392BB3" w:rsidRDefault="00F4152B" w:rsidP="00F07860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66EA8F72" w14:textId="77777777" w:rsidR="00F4152B" w:rsidRPr="00392BB3" w:rsidRDefault="00F4152B" w:rsidP="00F07860">
            <w:pPr>
              <w:autoSpaceDE w:val="0"/>
              <w:autoSpaceDN w:val="0"/>
              <w:spacing w:before="2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8"/>
                <w:u w:val="single"/>
                <w:lang w:val="nl-BE"/>
              </w:rPr>
              <w:t>(</w:t>
            </w:r>
            <w:proofErr w:type="gramStart"/>
            <w:r w:rsidRPr="00392BB3">
              <w:rPr>
                <w:rFonts w:ascii="Calibri" w:eastAsia="Calibri" w:hAnsi="Calibri"/>
                <w:color w:val="000000"/>
                <w:sz w:val="18"/>
                <w:u w:val="single"/>
                <w:lang w:val="nl-BE"/>
              </w:rPr>
              <w:t>zegel</w:t>
            </w:r>
            <w:proofErr w:type="gramEnd"/>
            <w:r w:rsidRPr="00392BB3">
              <w:rPr>
                <w:rFonts w:ascii="Calibri" w:eastAsia="Calibri" w:hAnsi="Calibri"/>
                <w:color w:val="000000"/>
                <w:sz w:val="18"/>
                <w:u w:val="single"/>
                <w:lang w:val="nl-BE"/>
              </w:rPr>
              <w:t xml:space="preserve"> van de school)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DFA01" w14:textId="77777777" w:rsidR="00F4152B" w:rsidRPr="00392BB3" w:rsidRDefault="00F4152B" w:rsidP="00F07860">
            <w:pPr>
              <w:autoSpaceDE w:val="0"/>
              <w:autoSpaceDN w:val="0"/>
              <w:spacing w:before="36" w:after="0" w:line="281" w:lineRule="auto"/>
              <w:ind w:left="164" w:right="2736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u w:val="single"/>
                <w:lang w:val="nl-BE"/>
              </w:rPr>
              <w:t>De verantwoordelijke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: </w:t>
            </w:r>
            <w:r w:rsidRPr="00392BB3">
              <w:rPr>
                <w:lang w:val="nl-BE"/>
              </w:rPr>
              <w:br/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Hierbij bevestig ik 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(naam en </w:t>
            </w:r>
            <w:r>
              <w:rPr>
                <w:rFonts w:ascii="Calibri" w:eastAsia="Calibri" w:hAnsi="Calibri"/>
                <w:color w:val="000000"/>
                <w:sz w:val="19"/>
                <w:lang w:val="nl-BE"/>
              </w:rPr>
              <w:t>f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>unctie):</w:t>
            </w:r>
          </w:p>
          <w:p w14:paraId="14BCE04B" w14:textId="77777777" w:rsidR="00F4152B" w:rsidRPr="00392BB3" w:rsidRDefault="00F4152B" w:rsidP="00F07860">
            <w:pPr>
              <w:autoSpaceDE w:val="0"/>
              <w:autoSpaceDN w:val="0"/>
              <w:spacing w:before="196" w:after="0" w:line="197" w:lineRule="auto"/>
              <w:ind w:left="164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_______________________________________________________ </w:t>
            </w:r>
          </w:p>
          <w:p w14:paraId="2CF54E40" w14:textId="77777777" w:rsidR="00F4152B" w:rsidRDefault="00F4152B" w:rsidP="00F07860">
            <w:pPr>
              <w:tabs>
                <w:tab w:val="left" w:pos="164"/>
              </w:tabs>
              <w:autoSpaceDE w:val="0"/>
              <w:autoSpaceDN w:val="0"/>
              <w:spacing w:before="188" w:after="0" w:line="281" w:lineRule="auto"/>
              <w:ind w:left="102" w:right="576"/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</w:t>
            </w:r>
            <w:proofErr w:type="gramStart"/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>dat</w:t>
            </w:r>
            <w:proofErr w:type="gramEnd"/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het diploma van de heer/ mevrouw </w:t>
            </w:r>
          </w:p>
          <w:p w14:paraId="59C7BF25" w14:textId="77777777" w:rsidR="00F4152B" w:rsidRPr="00392BB3" w:rsidRDefault="00F4152B" w:rsidP="00F07860">
            <w:pPr>
              <w:tabs>
                <w:tab w:val="left" w:pos="164"/>
              </w:tabs>
              <w:autoSpaceDE w:val="0"/>
              <w:autoSpaceDN w:val="0"/>
              <w:spacing w:before="188" w:after="0" w:line="281" w:lineRule="auto"/>
              <w:ind w:left="102" w:right="576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____________________________________________________ </w:t>
            </w:r>
          </w:p>
          <w:p w14:paraId="5EFCDCBC" w14:textId="77777777" w:rsidR="00F4152B" w:rsidRPr="003F4AC2" w:rsidRDefault="00F4152B" w:rsidP="00F07860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</w:pPr>
            <w:proofErr w:type="gramStart"/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  <w:t>onderzocht</w:t>
            </w:r>
            <w:proofErr w:type="gramEnd"/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  <w:t xml:space="preserve"> werd en dat dit </w:t>
            </w:r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>op 1/09/2026</w:t>
            </w:r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  <w:t xml:space="preserve"> toegang kan geven tot:</w:t>
            </w:r>
          </w:p>
          <w:p w14:paraId="25AD0086" w14:textId="77777777" w:rsidR="00F4152B" w:rsidRPr="003F4AC2" w:rsidRDefault="00F4152B" w:rsidP="00F07860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Theme="majorHAnsi" w:eastAsia="Wingdings" w:hAnsiTheme="majorHAnsi" w:cstheme="majorHAnsi"/>
                <w:color w:val="000000"/>
                <w:sz w:val="19"/>
                <w:szCs w:val="19"/>
                <w:lang w:val="nl-BE"/>
              </w:rPr>
            </w:pPr>
            <w:sdt>
              <w:sdtPr>
                <w:rPr>
                  <w:rFonts w:ascii="Wingdings" w:eastAsia="Wingdings" w:hAnsi="Wingdings"/>
                  <w:color w:val="000000"/>
                  <w:sz w:val="19"/>
                  <w:szCs w:val="19"/>
                  <w:lang w:val="nl-BE"/>
                </w:rPr>
                <w:id w:val="75625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4AC2">
                  <w:rPr>
                    <w:rFonts w:ascii="MS Gothic" w:eastAsia="MS Gothic" w:hAnsi="MS Gothic" w:hint="eastAsia"/>
                    <w:color w:val="000000"/>
                    <w:sz w:val="19"/>
                    <w:szCs w:val="19"/>
                    <w:lang w:val="nl-BE"/>
                  </w:rPr>
                  <w:t>☐</w:t>
                </w:r>
              </w:sdtContent>
            </w:sdt>
            <w:r w:rsidRPr="003F4AC2">
              <w:rPr>
                <w:rFonts w:ascii="Wingdings" w:eastAsia="Wingdings" w:hAnsi="Wingdings"/>
                <w:color w:val="000000"/>
                <w:sz w:val="19"/>
                <w:szCs w:val="19"/>
              </w:rPr>
              <w:t xml:space="preserve"> </w:t>
            </w:r>
            <w:r w:rsidRPr="003F4AC2">
              <w:rPr>
                <w:rFonts w:asciiTheme="majorHAnsi" w:eastAsia="Wingdings" w:hAnsiTheme="majorHAnsi" w:cstheme="majorHAnsi"/>
                <w:color w:val="000000"/>
                <w:sz w:val="19"/>
                <w:szCs w:val="19"/>
                <w:lang w:val="nl-BE"/>
              </w:rPr>
              <w:t>De opleiding zorgkundige</w:t>
            </w:r>
          </w:p>
          <w:p w14:paraId="78F9E18E" w14:textId="77777777" w:rsidR="00F4152B" w:rsidRPr="003F4AC2" w:rsidRDefault="00F4152B" w:rsidP="00F07860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</w:pPr>
            <w:sdt>
              <w:sdtPr>
                <w:rPr>
                  <w:rFonts w:ascii="Wingdings" w:eastAsia="Wingdings" w:hAnsi="Wingdings"/>
                  <w:color w:val="000000"/>
                  <w:sz w:val="19"/>
                  <w:szCs w:val="19"/>
                  <w:lang w:val="nl-BE"/>
                </w:rPr>
                <w:id w:val="201055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szCs w:val="19"/>
                    <w:lang w:val="nl-BE"/>
                  </w:rPr>
                  <w:t>☐</w:t>
                </w:r>
              </w:sdtContent>
            </w:sdt>
            <w:r w:rsidRPr="003F4AC2">
              <w:rPr>
                <w:rFonts w:ascii="Wingdings" w:eastAsia="Wingdings" w:hAnsi="Wingdings"/>
                <w:color w:val="000000"/>
                <w:sz w:val="19"/>
                <w:szCs w:val="19"/>
              </w:rPr>
              <w:t xml:space="preserve"> </w:t>
            </w:r>
            <w:r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 xml:space="preserve">De bacheloropleiding in de verpleegkunde </w:t>
            </w:r>
          </w:p>
          <w:tbl>
            <w:tblPr>
              <w:tblW w:w="0" w:type="auto"/>
              <w:tblInd w:w="192" w:type="dxa"/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608"/>
              <w:gridCol w:w="666"/>
              <w:gridCol w:w="2132"/>
            </w:tblGrid>
            <w:tr w:rsidR="00F4152B" w:rsidRPr="000F13DD" w14:paraId="617E8B85" w14:textId="77777777" w:rsidTr="00F07860">
              <w:trPr>
                <w:trHeight w:hRule="exact" w:val="291"/>
              </w:trPr>
              <w:tc>
                <w:tcPr>
                  <w:tcW w:w="1161" w:type="dxa"/>
                  <w:tcMar>
                    <w:left w:w="0" w:type="dxa"/>
                    <w:right w:w="0" w:type="dxa"/>
                  </w:tcMar>
                </w:tcPr>
                <w:p w14:paraId="254EEC5D" w14:textId="77777777" w:rsidR="00F4152B" w:rsidRPr="003F4AC2" w:rsidRDefault="00F4152B" w:rsidP="00F07860">
                  <w:pPr>
                    <w:autoSpaceDE w:val="0"/>
                    <w:autoSpaceDN w:val="0"/>
                    <w:spacing w:before="46" w:after="0" w:line="197" w:lineRule="auto"/>
                    <w:ind w:left="240"/>
                    <w:rPr>
                      <w:sz w:val="19"/>
                      <w:szCs w:val="19"/>
                      <w:lang w:val="nl-BE"/>
                    </w:rPr>
                  </w:pP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u w:val="single"/>
                      <w:lang w:val="nl-BE"/>
                    </w:rPr>
                    <w:t>Studiejaar: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08" w:type="dxa"/>
                  <w:tcMar>
                    <w:left w:w="0" w:type="dxa"/>
                    <w:right w:w="0" w:type="dxa"/>
                  </w:tcMar>
                </w:tcPr>
                <w:p w14:paraId="5FCE754A" w14:textId="77777777" w:rsidR="00F4152B" w:rsidRPr="003F4AC2" w:rsidRDefault="00F4152B" w:rsidP="00F07860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1996916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1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66" w:type="dxa"/>
                  <w:tcMar>
                    <w:left w:w="0" w:type="dxa"/>
                    <w:right w:w="0" w:type="dxa"/>
                  </w:tcMar>
                </w:tcPr>
                <w:p w14:paraId="0E7678FE" w14:textId="77777777" w:rsidR="00F4152B" w:rsidRPr="003F4AC2" w:rsidRDefault="00F4152B" w:rsidP="00F07860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32620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2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2132" w:type="dxa"/>
                  <w:tcMar>
                    <w:left w:w="0" w:type="dxa"/>
                    <w:right w:w="0" w:type="dxa"/>
                  </w:tcMar>
                </w:tcPr>
                <w:p w14:paraId="720C6B55" w14:textId="77777777" w:rsidR="00F4152B" w:rsidRPr="003F4AC2" w:rsidRDefault="00F4152B" w:rsidP="00F07860">
                  <w:pPr>
                    <w:autoSpaceDE w:val="0"/>
                    <w:autoSpaceDN w:val="0"/>
                    <w:spacing w:before="28" w:after="0" w:line="216" w:lineRule="auto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1128286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3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   </w:t>
                  </w: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1201661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4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</w:tr>
          </w:tbl>
          <w:p w14:paraId="4EBB6008" w14:textId="77777777" w:rsidR="00F4152B" w:rsidRDefault="00F4152B" w:rsidP="00F07860">
            <w:pPr>
              <w:autoSpaceDE w:val="0"/>
              <w:autoSpaceDN w:val="0"/>
              <w:spacing w:before="136" w:after="28" w:line="199" w:lineRule="auto"/>
              <w:ind w:left="164"/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</w:pPr>
            <w:sdt>
              <w:sdtPr>
                <w:rPr>
                  <w:rFonts w:ascii="Calibri" w:eastAsia="Calibri" w:hAnsi="Calibri"/>
                  <w:color w:val="000000"/>
                  <w:sz w:val="19"/>
                  <w:szCs w:val="19"/>
                  <w:lang w:val="nl-BE"/>
                </w:rPr>
                <w:id w:val="11054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szCs w:val="19"/>
                    <w:lang w:val="nl-BE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 xml:space="preserve">    </w:t>
            </w:r>
            <w:r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>De opleiding graduaat basisverpleegkunde</w:t>
            </w:r>
          </w:p>
          <w:tbl>
            <w:tblPr>
              <w:tblW w:w="0" w:type="auto"/>
              <w:tblInd w:w="192" w:type="dxa"/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608"/>
              <w:gridCol w:w="666"/>
              <w:gridCol w:w="2132"/>
            </w:tblGrid>
            <w:tr w:rsidR="00F4152B" w:rsidRPr="000F13DD" w14:paraId="32CCFA0D" w14:textId="77777777" w:rsidTr="00F07860">
              <w:trPr>
                <w:trHeight w:hRule="exact" w:val="291"/>
              </w:trPr>
              <w:tc>
                <w:tcPr>
                  <w:tcW w:w="1161" w:type="dxa"/>
                  <w:tcMar>
                    <w:left w:w="0" w:type="dxa"/>
                    <w:right w:w="0" w:type="dxa"/>
                  </w:tcMar>
                </w:tcPr>
                <w:p w14:paraId="055FF045" w14:textId="77777777" w:rsidR="00F4152B" w:rsidRPr="003F4AC2" w:rsidRDefault="00F4152B" w:rsidP="00F07860">
                  <w:pPr>
                    <w:autoSpaceDE w:val="0"/>
                    <w:autoSpaceDN w:val="0"/>
                    <w:spacing w:before="46" w:after="0" w:line="197" w:lineRule="auto"/>
                    <w:ind w:left="240"/>
                    <w:rPr>
                      <w:sz w:val="19"/>
                      <w:szCs w:val="19"/>
                      <w:lang w:val="nl-BE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u w:val="single"/>
                      <w:lang w:val="nl-BE"/>
                    </w:rPr>
                    <w:t>Module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u w:val="single"/>
                      <w:lang w:val="nl-BE"/>
                    </w:rPr>
                    <w:t>: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08" w:type="dxa"/>
                  <w:tcMar>
                    <w:left w:w="0" w:type="dxa"/>
                    <w:right w:w="0" w:type="dxa"/>
                  </w:tcMar>
                </w:tcPr>
                <w:p w14:paraId="4C9146FB" w14:textId="77777777" w:rsidR="00F4152B" w:rsidRPr="003F4AC2" w:rsidRDefault="00F4152B" w:rsidP="00F07860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-591236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1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66" w:type="dxa"/>
                  <w:tcMar>
                    <w:left w:w="0" w:type="dxa"/>
                    <w:right w:w="0" w:type="dxa"/>
                  </w:tcMar>
                </w:tcPr>
                <w:p w14:paraId="7C5CE2B2" w14:textId="77777777" w:rsidR="00F4152B" w:rsidRPr="003F4AC2" w:rsidRDefault="00F4152B" w:rsidP="00F07860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512028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2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2132" w:type="dxa"/>
                  <w:tcMar>
                    <w:left w:w="0" w:type="dxa"/>
                    <w:right w:w="0" w:type="dxa"/>
                  </w:tcMar>
                </w:tcPr>
                <w:p w14:paraId="1271CCDD" w14:textId="77777777" w:rsidR="00F4152B" w:rsidRPr="003F4AC2" w:rsidRDefault="00F4152B" w:rsidP="00F07860">
                  <w:pPr>
                    <w:autoSpaceDE w:val="0"/>
                    <w:autoSpaceDN w:val="0"/>
                    <w:spacing w:before="28" w:after="0" w:line="216" w:lineRule="auto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-2147423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3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   </w:t>
                  </w: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794958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4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 xml:space="preserve">       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1722547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>5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</w:p>
              </w:tc>
            </w:tr>
          </w:tbl>
          <w:p w14:paraId="7CA18E4D" w14:textId="77777777" w:rsidR="00F4152B" w:rsidRDefault="00F4152B" w:rsidP="00F07860">
            <w:pPr>
              <w:tabs>
                <w:tab w:val="left" w:pos="448"/>
                <w:tab w:val="left" w:pos="734"/>
              </w:tabs>
              <w:autoSpaceDE w:val="0"/>
              <w:autoSpaceDN w:val="0"/>
              <w:spacing w:before="240" w:after="0" w:line="250" w:lineRule="auto"/>
              <w:ind w:left="164"/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</w:pPr>
            <w:sdt>
              <w:sdtPr>
                <w:rPr>
                  <w:rFonts w:ascii="Wingdings" w:eastAsia="Wingdings" w:hAnsi="Wingdings"/>
                  <w:color w:val="000000"/>
                  <w:sz w:val="19"/>
                  <w:szCs w:val="19"/>
                  <w:lang w:val="nl-BE"/>
                </w:rPr>
                <w:id w:val="-28666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13DD">
                  <w:rPr>
                    <w:rFonts w:ascii="MS Gothic" w:eastAsia="MS Gothic" w:hAnsi="MS Gothic" w:hint="eastAsia"/>
                    <w:color w:val="000000"/>
                    <w:sz w:val="19"/>
                    <w:szCs w:val="19"/>
                    <w:lang w:val="nl-BE"/>
                  </w:rPr>
                  <w:t>☐</w:t>
                </w:r>
              </w:sdtContent>
            </w:sdt>
            <w:r>
              <w:rPr>
                <w:rFonts w:ascii="Wingdings" w:eastAsia="Wingdings" w:hAnsi="Wingdings"/>
                <w:color w:val="000000"/>
                <w:sz w:val="19"/>
                <w:szCs w:val="19"/>
              </w:rPr>
              <w:t xml:space="preserve"> </w:t>
            </w:r>
            <w:r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 xml:space="preserve">Toelatingsproef noodzakelijk </w:t>
            </w:r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>(Het resultaat moet gekend zijn vóór de</w:t>
            </w:r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  <w:t xml:space="preserve"> </w:t>
            </w:r>
            <w:r w:rsidRPr="003F4AC2">
              <w:rPr>
                <w:sz w:val="19"/>
                <w:szCs w:val="19"/>
                <w:lang w:val="nl-BE"/>
              </w:rPr>
              <w:tab/>
            </w:r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 xml:space="preserve">start </w:t>
            </w:r>
            <w:proofErr w:type="gramStart"/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>van</w:t>
            </w:r>
            <w:proofErr w:type="gramEnd"/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 xml:space="preserve"> het schooljaar)</w:t>
            </w:r>
          </w:p>
          <w:p w14:paraId="5CDD080C" w14:textId="77777777" w:rsidR="00F4152B" w:rsidRPr="00392BB3" w:rsidRDefault="00F4152B" w:rsidP="00F07860">
            <w:pPr>
              <w:tabs>
                <w:tab w:val="left" w:pos="448"/>
                <w:tab w:val="left" w:pos="734"/>
              </w:tabs>
              <w:autoSpaceDE w:val="0"/>
              <w:autoSpaceDN w:val="0"/>
              <w:spacing w:after="0" w:line="250" w:lineRule="auto"/>
              <w:ind w:left="164"/>
              <w:rPr>
                <w:lang w:val="nl-BE"/>
              </w:rPr>
            </w:pPr>
            <w:r w:rsidRPr="003F4AC2">
              <w:rPr>
                <w:sz w:val="19"/>
                <w:szCs w:val="19"/>
                <w:lang w:val="nl-BE"/>
              </w:rPr>
              <w:br/>
            </w:r>
            <w:r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    </w:t>
            </w:r>
            <w:sdt>
              <w:sdtPr>
                <w:rPr>
                  <w:rFonts w:ascii="Calibri" w:eastAsia="Calibri" w:hAnsi="Calibri"/>
                  <w:color w:val="000000"/>
                  <w:sz w:val="19"/>
                  <w:lang w:val="nl-BE"/>
                </w:rPr>
                <w:id w:val="-108290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nl-BE"/>
                  </w:rPr>
                  <w:t>☐</w:t>
                </w:r>
              </w:sdtContent>
            </w:sdt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</w:t>
            </w:r>
            <w:proofErr w:type="gramStart"/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>ja</w:t>
            </w:r>
            <w:proofErr w:type="gramEnd"/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      </w:t>
            </w:r>
            <w:sdt>
              <w:sdtPr>
                <w:rPr>
                  <w:rFonts w:ascii="Calibri" w:eastAsia="Calibri" w:hAnsi="Calibri"/>
                  <w:color w:val="000000"/>
                  <w:sz w:val="19"/>
                  <w:lang w:val="nl-BE"/>
                </w:rPr>
                <w:id w:val="6723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nl-BE"/>
                  </w:rPr>
                  <w:t>☐</w:t>
                </w:r>
              </w:sdtContent>
            </w:sdt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nee </w:t>
            </w:r>
          </w:p>
          <w:p w14:paraId="268A99BD" w14:textId="77777777" w:rsidR="00F4152B" w:rsidRPr="003F4AC2" w:rsidRDefault="00F4152B" w:rsidP="00F07860">
            <w:pPr>
              <w:autoSpaceDE w:val="0"/>
              <w:autoSpaceDN w:val="0"/>
              <w:spacing w:before="240" w:after="0" w:line="197" w:lineRule="auto"/>
              <w:ind w:left="102"/>
              <w:rPr>
                <w:iCs/>
                <w:sz w:val="19"/>
                <w:szCs w:val="19"/>
                <w:lang w:val="nl-BE"/>
              </w:rPr>
            </w:pPr>
            <w:r>
              <w:rPr>
                <w:rFonts w:ascii="Calibri" w:eastAsia="Calibri" w:hAnsi="Calibri"/>
                <w:iCs/>
                <w:sz w:val="19"/>
                <w:szCs w:val="19"/>
                <w:lang w:val="nl-BE"/>
              </w:rPr>
              <w:t xml:space="preserve">    </w:t>
            </w:r>
            <w:r w:rsidRPr="003F4AC2">
              <w:rPr>
                <w:rFonts w:ascii="Calibri" w:eastAsia="Calibri" w:hAnsi="Calibri"/>
                <w:iCs/>
                <w:sz w:val="19"/>
                <w:szCs w:val="19"/>
                <w:lang w:val="nl-BE"/>
              </w:rPr>
              <w:t xml:space="preserve">Datum &amp; </w:t>
            </w:r>
            <w:r>
              <w:rPr>
                <w:rFonts w:ascii="Calibri" w:eastAsia="Calibri" w:hAnsi="Calibri"/>
                <w:iCs/>
                <w:sz w:val="19"/>
                <w:szCs w:val="19"/>
                <w:lang w:val="nl-BE"/>
              </w:rPr>
              <w:t>h</w:t>
            </w:r>
            <w:r w:rsidRPr="003F4AC2">
              <w:rPr>
                <w:rFonts w:ascii="Calibri" w:eastAsia="Calibri" w:hAnsi="Calibri"/>
                <w:iCs/>
                <w:sz w:val="19"/>
                <w:szCs w:val="19"/>
                <w:lang w:val="nl-BE"/>
              </w:rPr>
              <w:t xml:space="preserve">andtekening van de verantwoordelijke </w:t>
            </w:r>
          </w:p>
        </w:tc>
      </w:tr>
    </w:tbl>
    <w:p w14:paraId="51028D14" w14:textId="77777777" w:rsidR="00F4152B" w:rsidRPr="00392BB3" w:rsidRDefault="00F4152B" w:rsidP="00F4152B">
      <w:pPr>
        <w:autoSpaceDE w:val="0"/>
        <w:autoSpaceDN w:val="0"/>
        <w:spacing w:before="120" w:after="0" w:line="197" w:lineRule="auto"/>
        <w:ind w:right="4128"/>
        <w:jc w:val="right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u w:val="single"/>
          <w:lang w:val="nl-BE"/>
        </w:rPr>
        <w:t>BELANGRIJKE AANDACHTSPUNTEN</w:t>
      </w:r>
      <w:r w:rsidRPr="00392BB3">
        <w:rPr>
          <w:rFonts w:ascii="Calibri" w:eastAsia="Calibri" w:hAnsi="Calibri"/>
          <w:b/>
          <w:color w:val="000000"/>
          <w:lang w:val="nl-BE"/>
        </w:rPr>
        <w:t xml:space="preserve"> </w:t>
      </w:r>
    </w:p>
    <w:p w14:paraId="69EB19D2" w14:textId="77777777" w:rsidR="00F4152B" w:rsidRPr="00A03EED" w:rsidRDefault="00F4152B" w:rsidP="00F4152B">
      <w:pPr>
        <w:autoSpaceDE w:val="0"/>
        <w:autoSpaceDN w:val="0"/>
        <w:spacing w:after="0" w:line="235" w:lineRule="auto"/>
        <w:ind w:left="992"/>
        <w:rPr>
          <w:rFonts w:asciiTheme="majorHAnsi" w:hAnsiTheme="majorHAnsi" w:cstheme="majorHAnsi"/>
          <w:lang w:val="nl-BE"/>
        </w:rPr>
      </w:pPr>
      <w:proofErr w:type="gram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Indien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u in het verleden </w:t>
      </w:r>
      <w:proofErr w:type="gram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reeds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studies zorgkunde of verpleegkunde heeft aangevat of momenteel bezig bent met de opleiding </w:t>
      </w:r>
      <w:r w:rsidRPr="00A03EED">
        <w:rPr>
          <w:rFonts w:asciiTheme="majorHAnsi" w:eastAsia="ArialMT" w:hAnsiTheme="majorHAnsi" w:cstheme="majorHAnsi"/>
          <w:color w:val="000000"/>
          <w:sz w:val="16"/>
          <w:lang w:val="nl-BE"/>
        </w:rPr>
        <w:t xml:space="preserve">(bachelor of </w:t>
      </w:r>
    </w:p>
    <w:p w14:paraId="7B4A7A28" w14:textId="77777777" w:rsidR="00F4152B" w:rsidRPr="00A03EED" w:rsidRDefault="00F4152B" w:rsidP="00F4152B">
      <w:pPr>
        <w:autoSpaceDE w:val="0"/>
        <w:autoSpaceDN w:val="0"/>
        <w:spacing w:after="0" w:line="235" w:lineRule="auto"/>
        <w:ind w:left="992"/>
        <w:rPr>
          <w:rFonts w:asciiTheme="majorHAnsi" w:eastAsia="ArialMT" w:hAnsiTheme="majorHAnsi" w:cstheme="majorHAnsi"/>
          <w:color w:val="000000"/>
          <w:sz w:val="18"/>
          <w:lang w:val="nl-BE"/>
        </w:rPr>
      </w:pPr>
      <w:proofErr w:type="gramStart"/>
      <w:r w:rsidRPr="00A03EED">
        <w:rPr>
          <w:rFonts w:asciiTheme="majorHAnsi" w:eastAsia="ArialMT" w:hAnsiTheme="majorHAnsi" w:cstheme="majorHAnsi"/>
          <w:color w:val="000000"/>
          <w:sz w:val="16"/>
          <w:lang w:val="nl-BE"/>
        </w:rPr>
        <w:t>brevet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6"/>
          <w:lang w:val="nl-BE"/>
        </w:rPr>
        <w:t xml:space="preserve">) </w:t>
      </w:r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gelieve het beoordelingsattest van de </w:t>
      </w:r>
      <w:proofErr w:type="gram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reeds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afgewerkte module(s)/</w:t>
      </w:r>
      <w:proofErr w:type="spell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studieja</w:t>
      </w:r>
      <w:proofErr w:type="spell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(a)r(en) bij te voegen.</w:t>
      </w:r>
    </w:p>
    <w:p w14:paraId="733D4DCF" w14:textId="77777777" w:rsidR="00F4152B" w:rsidRPr="00A03EED" w:rsidRDefault="00F4152B" w:rsidP="00F4152B">
      <w:pPr>
        <w:autoSpaceDE w:val="0"/>
        <w:autoSpaceDN w:val="0"/>
        <w:spacing w:after="0" w:line="235" w:lineRule="auto"/>
        <w:ind w:left="992"/>
        <w:rPr>
          <w:rFonts w:asciiTheme="majorHAnsi" w:eastAsia="ArialMT" w:hAnsiTheme="majorHAnsi" w:cstheme="majorHAnsi"/>
          <w:color w:val="000000"/>
          <w:sz w:val="18"/>
          <w:lang w:val="nl-BE"/>
        </w:rPr>
      </w:pPr>
      <w:proofErr w:type="gram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Indien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deze dateren van meer dan 5 jaar geleden, m.a.w. behaald vóór 1 september 2021, zal worden gevraagd de volledige opleiding te volgen. </w:t>
      </w:r>
    </w:p>
    <w:p w14:paraId="11DEF304" w14:textId="77777777" w:rsidR="00F4152B" w:rsidRDefault="00F4152B" w:rsidP="00F4152B">
      <w:pPr>
        <w:autoSpaceDE w:val="0"/>
        <w:autoSpaceDN w:val="0"/>
        <w:spacing w:after="0" w:line="235" w:lineRule="auto"/>
        <w:ind w:left="992"/>
        <w:rPr>
          <w:rFonts w:ascii="Calibri" w:eastAsia="Calibri" w:hAnsi="Calibri"/>
          <w:b/>
          <w:color w:val="000000"/>
          <w:sz w:val="19"/>
          <w:u w:val="single"/>
          <w:lang w:val="nl-B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32"/>
      </w:tblGrid>
      <w:tr w:rsidR="00F4152B" w:rsidRPr="000F13DD" w14:paraId="57C9573C" w14:textId="77777777" w:rsidTr="00F07860">
        <w:trPr>
          <w:trHeight w:hRule="exact" w:val="1593"/>
          <w:jc w:val="center"/>
        </w:trPr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D9AD3" w14:textId="77777777" w:rsidR="00F4152B" w:rsidRPr="00392BB3" w:rsidRDefault="00F4152B" w:rsidP="00F07860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 w:right="288"/>
              <w:rPr>
                <w:lang w:val="nl-BE"/>
              </w:rPr>
            </w:pPr>
            <w:r w:rsidRPr="00C62CE1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 xml:space="preserve">Na </w:t>
            </w:r>
            <w:r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1</w:t>
            </w:r>
            <w:r w:rsidRPr="00C62CE1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 xml:space="preserve"> april 202</w:t>
            </w:r>
            <w:r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6</w:t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wordt er geen rekening meer gehouden met kandidaturen die onvolledig zijn of te laat zijn binnen gekomen. </w:t>
            </w:r>
            <w:r w:rsidRPr="00B45DE3">
              <w:rPr>
                <w:rFonts w:ascii="Calibri" w:eastAsia="Calibri" w:hAnsi="Calibri"/>
                <w:bCs/>
                <w:color w:val="000000"/>
                <w:sz w:val="18"/>
                <w:lang w:val="nl-BE"/>
              </w:rPr>
              <w:t xml:space="preserve">Gelieve de 3 formulieren </w:t>
            </w:r>
            <w:r w:rsidRPr="00B45DE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vóór 1</w:t>
            </w:r>
            <w:r w:rsidRPr="00B45DE3">
              <w:rPr>
                <w:rFonts w:ascii="Calibri" w:eastAsia="Calibri" w:hAnsi="Calibri"/>
                <w:b/>
                <w:color w:val="000000"/>
                <w:sz w:val="18"/>
                <w:vertAlign w:val="superscript"/>
                <w:lang w:val="nl-BE"/>
              </w:rPr>
              <w:t xml:space="preserve"> </w:t>
            </w:r>
            <w:r w:rsidRPr="00B45DE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april 2026</w:t>
            </w:r>
            <w:r w:rsidRPr="00B45DE3">
              <w:rPr>
                <w:rFonts w:ascii="Calibri" w:eastAsia="Calibri" w:hAnsi="Calibri"/>
                <w:bCs/>
                <w:color w:val="000000"/>
                <w:sz w:val="18"/>
                <w:lang w:val="nl-BE"/>
              </w:rPr>
              <w:t xml:space="preserve"> bij voorkeur per e-mail te versturen naar</w:t>
            </w:r>
            <w:r w:rsidRPr="00B45DE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hyperlink r:id="rId7" w:history="1">
              <w:r w:rsidRPr="001F058A">
                <w:rPr>
                  <w:rStyle w:val="Hyperlink"/>
                  <w:rFonts w:ascii="Calibri" w:eastAsia="Calibri" w:hAnsi="Calibri"/>
                  <w:b/>
                  <w:sz w:val="18"/>
                  <w:lang w:val="nl-BE"/>
                </w:rPr>
                <w:t xml:space="preserve">maribel@rsz.fgov.be </w:t>
              </w:r>
            </w:hyperlink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RSZ: AD </w:t>
            </w:r>
            <w:proofErr w:type="gramStart"/>
            <w:r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7 /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Sociale Maribel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</w:t>
            </w:r>
            <w:proofErr w:type="spellStart"/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>Hortaplein</w:t>
            </w:r>
            <w:proofErr w:type="spellEnd"/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11 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</w:tbl>
    <w:p w14:paraId="71AD0838" w14:textId="77777777" w:rsidR="001A109F" w:rsidRPr="00F44725" w:rsidRDefault="001A109F" w:rsidP="00F4152B">
      <w:pPr>
        <w:autoSpaceDE w:val="0"/>
        <w:autoSpaceDN w:val="0"/>
        <w:spacing w:before="886" w:after="0" w:line="240" w:lineRule="auto"/>
        <w:rPr>
          <w:lang w:val="nl-BE"/>
        </w:rPr>
      </w:pPr>
    </w:p>
    <w:sectPr w:rsidR="001A109F" w:rsidRPr="00F44725" w:rsidSect="00034616">
      <w:pgSz w:w="11900" w:h="16840"/>
      <w:pgMar w:top="246" w:right="0" w:bottom="2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53CBE"/>
    <w:multiLevelType w:val="hybridMultilevel"/>
    <w:tmpl w:val="033A204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DC7888"/>
    <w:multiLevelType w:val="hybridMultilevel"/>
    <w:tmpl w:val="BC48C51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C461AF7"/>
    <w:multiLevelType w:val="hybridMultilevel"/>
    <w:tmpl w:val="5F28F494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71946DA"/>
    <w:multiLevelType w:val="hybridMultilevel"/>
    <w:tmpl w:val="98266C8E"/>
    <w:lvl w:ilvl="0" w:tplc="5FDAABFE">
      <w:start w:val="5"/>
      <w:numFmt w:val="bullet"/>
      <w:lvlText w:val=""/>
      <w:lvlJc w:val="left"/>
      <w:pPr>
        <w:ind w:left="2858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2E734D"/>
    <w:multiLevelType w:val="hybridMultilevel"/>
    <w:tmpl w:val="39EC7CC2"/>
    <w:lvl w:ilvl="0" w:tplc="0813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C3114A9"/>
    <w:multiLevelType w:val="hybridMultilevel"/>
    <w:tmpl w:val="4DFE7334"/>
    <w:lvl w:ilvl="0" w:tplc="5FDAABFE"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7F0410E"/>
    <w:multiLevelType w:val="hybridMultilevel"/>
    <w:tmpl w:val="C9042170"/>
    <w:lvl w:ilvl="0" w:tplc="5FDAABFE">
      <w:start w:val="5"/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 w16cid:durableId="1397438677">
    <w:abstractNumId w:val="8"/>
  </w:num>
  <w:num w:numId="2" w16cid:durableId="480276071">
    <w:abstractNumId w:val="6"/>
  </w:num>
  <w:num w:numId="3" w16cid:durableId="480655027">
    <w:abstractNumId w:val="5"/>
  </w:num>
  <w:num w:numId="4" w16cid:durableId="2019379830">
    <w:abstractNumId w:val="4"/>
  </w:num>
  <w:num w:numId="5" w16cid:durableId="1986280508">
    <w:abstractNumId w:val="7"/>
  </w:num>
  <w:num w:numId="6" w16cid:durableId="831676932">
    <w:abstractNumId w:val="3"/>
  </w:num>
  <w:num w:numId="7" w16cid:durableId="799148009">
    <w:abstractNumId w:val="2"/>
  </w:num>
  <w:num w:numId="8" w16cid:durableId="1566257272">
    <w:abstractNumId w:val="1"/>
  </w:num>
  <w:num w:numId="9" w16cid:durableId="1209413111">
    <w:abstractNumId w:val="0"/>
  </w:num>
  <w:num w:numId="10" w16cid:durableId="2127046037">
    <w:abstractNumId w:val="16"/>
  </w:num>
  <w:num w:numId="11" w16cid:durableId="1945309214">
    <w:abstractNumId w:val="15"/>
  </w:num>
  <w:num w:numId="12" w16cid:durableId="1044251416">
    <w:abstractNumId w:val="9"/>
  </w:num>
  <w:num w:numId="13" w16cid:durableId="892734694">
    <w:abstractNumId w:val="11"/>
  </w:num>
  <w:num w:numId="14" w16cid:durableId="643121680">
    <w:abstractNumId w:val="12"/>
  </w:num>
  <w:num w:numId="15" w16cid:durableId="1014260283">
    <w:abstractNumId w:val="13"/>
  </w:num>
  <w:num w:numId="16" w16cid:durableId="1895039085">
    <w:abstractNumId w:val="14"/>
  </w:num>
  <w:num w:numId="17" w16cid:durableId="172918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25D"/>
    <w:rsid w:val="001A109F"/>
    <w:rsid w:val="00240421"/>
    <w:rsid w:val="0029639D"/>
    <w:rsid w:val="00326F90"/>
    <w:rsid w:val="0034474A"/>
    <w:rsid w:val="0034516E"/>
    <w:rsid w:val="00392BB3"/>
    <w:rsid w:val="003D66AF"/>
    <w:rsid w:val="00420323"/>
    <w:rsid w:val="0059775B"/>
    <w:rsid w:val="005C0E05"/>
    <w:rsid w:val="0072229E"/>
    <w:rsid w:val="00771555"/>
    <w:rsid w:val="008D32C1"/>
    <w:rsid w:val="009814AE"/>
    <w:rsid w:val="00AA1D8D"/>
    <w:rsid w:val="00B47730"/>
    <w:rsid w:val="00B502ED"/>
    <w:rsid w:val="00C16E64"/>
    <w:rsid w:val="00C25663"/>
    <w:rsid w:val="00C943DD"/>
    <w:rsid w:val="00C94601"/>
    <w:rsid w:val="00CB0664"/>
    <w:rsid w:val="00D74DE3"/>
    <w:rsid w:val="00DB0277"/>
    <w:rsid w:val="00EE5D13"/>
    <w:rsid w:val="00F07E5D"/>
    <w:rsid w:val="00F4152B"/>
    <w:rsid w:val="00F44725"/>
    <w:rsid w:val="00F664E6"/>
    <w:rsid w:val="00FB1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86133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C9460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4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88187-CEF8-457E-91EB-60770763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Lindy Van Uytvanck</cp:lastModifiedBy>
  <cp:revision>6</cp:revision>
  <dcterms:created xsi:type="dcterms:W3CDTF">2025-01-29T09:44:00Z</dcterms:created>
  <dcterms:modified xsi:type="dcterms:W3CDTF">2026-01-19T13:07:00Z</dcterms:modified>
  <cp:category/>
</cp:coreProperties>
</file>