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5DD2" w14:textId="77777777" w:rsidR="001A109F" w:rsidRDefault="00392BB3" w:rsidP="00781AF2">
      <w:pPr>
        <w:autoSpaceDE w:val="0"/>
        <w:autoSpaceDN w:val="0"/>
        <w:spacing w:after="358" w:line="240" w:lineRule="auto"/>
        <w:ind w:left="709"/>
      </w:pPr>
      <w:r>
        <w:rPr>
          <w:noProof/>
          <w:lang w:val="nl-BE" w:eastAsia="nl-BE"/>
        </w:rPr>
        <w:drawing>
          <wp:inline distT="0" distB="0" distL="0" distR="0" wp14:anchorId="16214B93" wp14:editId="165D0A5D">
            <wp:extent cx="1635760" cy="43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635760" cy="435609"/>
                    </a:xfrm>
                    <a:prstGeom prst="rect">
                      <a:avLst/>
                    </a:prstGeom>
                  </pic:spPr>
                </pic:pic>
              </a:graphicData>
            </a:graphic>
          </wp:inline>
        </w:drawing>
      </w:r>
    </w:p>
    <w:p w14:paraId="3AEF07B9" w14:textId="0528B0EC" w:rsidR="00D74DE3" w:rsidRDefault="00D74DE3" w:rsidP="00D74DE3">
      <w:pPr>
        <w:autoSpaceDE w:val="0"/>
        <w:autoSpaceDN w:val="0"/>
        <w:spacing w:after="0" w:line="240" w:lineRule="auto"/>
        <w:ind w:left="2880" w:right="2980" w:firstLine="720"/>
        <w:jc w:val="center"/>
        <w:rPr>
          <w:rFonts w:ascii="Calibri" w:eastAsia="Calibri" w:hAnsi="Calibri"/>
          <w:b/>
          <w:color w:val="000000"/>
          <w:sz w:val="24"/>
          <w:lang w:val="nl-BE"/>
        </w:rPr>
      </w:pPr>
      <w:r>
        <w:rPr>
          <w:rFonts w:ascii="Calibri" w:eastAsia="Calibri" w:hAnsi="Calibri"/>
          <w:b/>
          <w:color w:val="000000"/>
          <w:sz w:val="24"/>
          <w:lang w:val="nl-BE"/>
        </w:rPr>
        <w:t>SCHOOLJAAR 202</w:t>
      </w:r>
      <w:r w:rsidR="00194BD1">
        <w:rPr>
          <w:rFonts w:ascii="Calibri" w:eastAsia="Calibri" w:hAnsi="Calibri"/>
          <w:b/>
          <w:color w:val="000000"/>
          <w:sz w:val="24"/>
          <w:lang w:val="nl-BE"/>
        </w:rPr>
        <w:t>6</w:t>
      </w:r>
      <w:r>
        <w:rPr>
          <w:rFonts w:ascii="Calibri" w:eastAsia="Calibri" w:hAnsi="Calibri"/>
          <w:b/>
          <w:color w:val="000000"/>
          <w:sz w:val="24"/>
          <w:lang w:val="nl-BE"/>
        </w:rPr>
        <w:t>-202</w:t>
      </w:r>
      <w:r w:rsidR="00194BD1">
        <w:rPr>
          <w:rFonts w:ascii="Calibri" w:eastAsia="Calibri" w:hAnsi="Calibri"/>
          <w:b/>
          <w:color w:val="000000"/>
          <w:sz w:val="24"/>
          <w:lang w:val="nl-BE"/>
        </w:rPr>
        <w:t>7</w:t>
      </w:r>
    </w:p>
    <w:p w14:paraId="7F081427" w14:textId="77777777" w:rsidR="001A109F" w:rsidRDefault="00392BB3" w:rsidP="00771555">
      <w:pPr>
        <w:autoSpaceDE w:val="0"/>
        <w:autoSpaceDN w:val="0"/>
        <w:spacing w:after="0" w:line="240" w:lineRule="auto"/>
        <w:ind w:right="2980"/>
        <w:jc w:val="right"/>
        <w:rPr>
          <w:rFonts w:ascii="Calibri" w:eastAsia="Calibri" w:hAnsi="Calibri"/>
          <w:b/>
          <w:color w:val="000000"/>
          <w:sz w:val="24"/>
          <w:lang w:val="nl-BE"/>
        </w:rPr>
      </w:pPr>
      <w:r w:rsidRPr="00392BB3">
        <w:rPr>
          <w:rFonts w:ascii="Calibri" w:eastAsia="Calibri" w:hAnsi="Calibri"/>
          <w:b/>
          <w:color w:val="000000"/>
          <w:sz w:val="24"/>
          <w:lang w:val="nl-BE"/>
        </w:rPr>
        <w:t xml:space="preserve">PROJECT « </w:t>
      </w:r>
      <w:r w:rsidR="0016725D">
        <w:rPr>
          <w:rFonts w:ascii="Calibri" w:eastAsia="Calibri" w:hAnsi="Calibri"/>
          <w:b/>
          <w:color w:val="000000"/>
          <w:sz w:val="24"/>
          <w:lang w:val="nl-BE"/>
        </w:rPr>
        <w:t>INSTROOM A</w:t>
      </w:r>
      <w:r w:rsidRPr="00392BB3">
        <w:rPr>
          <w:rFonts w:ascii="Calibri" w:eastAsia="Calibri" w:hAnsi="Calibri"/>
          <w:b/>
          <w:color w:val="000000"/>
          <w:sz w:val="24"/>
          <w:lang w:val="nl-BE"/>
        </w:rPr>
        <w:t xml:space="preserve"> » - OPENBARE SECTOR </w:t>
      </w:r>
    </w:p>
    <w:p w14:paraId="73FA1519" w14:textId="5436748D" w:rsidR="00771555" w:rsidRDefault="00771555" w:rsidP="00771555">
      <w:pPr>
        <w:autoSpaceDE w:val="0"/>
        <w:autoSpaceDN w:val="0"/>
        <w:spacing w:after="0" w:line="240" w:lineRule="auto"/>
        <w:ind w:left="3600" w:right="2980" w:firstLine="720"/>
        <w:rPr>
          <w:rFonts w:ascii="Calibri" w:eastAsia="Calibri" w:hAnsi="Calibri"/>
          <w:b/>
          <w:color w:val="000000"/>
          <w:sz w:val="24"/>
          <w:lang w:val="nl-BE"/>
        </w:rPr>
      </w:pPr>
      <w:r>
        <w:rPr>
          <w:rFonts w:ascii="Calibri" w:eastAsia="Calibri" w:hAnsi="Calibri"/>
          <w:b/>
          <w:color w:val="000000"/>
          <w:sz w:val="24"/>
          <w:lang w:val="nl-BE"/>
        </w:rPr>
        <w:t>ZORGKUNDIGE OF VERPLEEGKUNDIGE</w:t>
      </w:r>
    </w:p>
    <w:p w14:paraId="4822153F" w14:textId="77777777" w:rsidR="00781AF2" w:rsidRDefault="00781AF2" w:rsidP="00771555">
      <w:pPr>
        <w:autoSpaceDE w:val="0"/>
        <w:autoSpaceDN w:val="0"/>
        <w:spacing w:after="0" w:line="240" w:lineRule="auto"/>
        <w:ind w:left="3600" w:right="2980" w:firstLine="720"/>
        <w:rPr>
          <w:rFonts w:ascii="Calibri" w:eastAsia="Calibri" w:hAnsi="Calibri"/>
          <w:b/>
          <w:color w:val="000000"/>
          <w:sz w:val="24"/>
          <w:lang w:val="nl-BE"/>
        </w:rPr>
      </w:pPr>
    </w:p>
    <w:p w14:paraId="495F96E3" w14:textId="77777777" w:rsidR="001A109F" w:rsidRPr="00392BB3" w:rsidRDefault="00392BB3">
      <w:pPr>
        <w:autoSpaceDE w:val="0"/>
        <w:autoSpaceDN w:val="0"/>
        <w:spacing w:before="98" w:after="0" w:line="197" w:lineRule="auto"/>
        <w:ind w:right="2368"/>
        <w:jc w:val="right"/>
        <w:rPr>
          <w:lang w:val="nl-BE"/>
        </w:rPr>
      </w:pPr>
      <w:r w:rsidRPr="00392BB3">
        <w:rPr>
          <w:rFonts w:ascii="Calibri" w:eastAsia="Calibri" w:hAnsi="Calibri"/>
          <w:b/>
          <w:color w:val="000000"/>
          <w:sz w:val="24"/>
          <w:u w:val="single"/>
          <w:lang w:val="nl-BE"/>
        </w:rPr>
        <w:t>INSCHRIJVINGSFORMULIER (in te vullen door de werknemer)</w:t>
      </w:r>
      <w:r w:rsidRPr="00392BB3">
        <w:rPr>
          <w:rFonts w:ascii="Calibri" w:eastAsia="Calibri" w:hAnsi="Calibri"/>
          <w:b/>
          <w:color w:val="000000"/>
          <w:sz w:val="24"/>
          <w:lang w:val="nl-BE"/>
        </w:rPr>
        <w:t xml:space="preserve"> </w:t>
      </w:r>
    </w:p>
    <w:p w14:paraId="732C5170" w14:textId="77777777" w:rsidR="001A109F" w:rsidRPr="00392BB3" w:rsidRDefault="00392BB3">
      <w:pPr>
        <w:autoSpaceDE w:val="0"/>
        <w:autoSpaceDN w:val="0"/>
        <w:spacing w:before="232" w:after="0" w:line="199" w:lineRule="auto"/>
        <w:ind w:left="992"/>
        <w:rPr>
          <w:lang w:val="nl-BE"/>
        </w:rPr>
      </w:pPr>
      <w:r w:rsidRPr="00392BB3">
        <w:rPr>
          <w:rFonts w:ascii="Calibri" w:eastAsia="Calibri" w:hAnsi="Calibri"/>
          <w:b/>
          <w:color w:val="000000"/>
          <w:sz w:val="20"/>
          <w:u w:val="single"/>
          <w:lang w:val="nl-BE"/>
        </w:rPr>
        <w:t>IDENTIFICATIE</w:t>
      </w:r>
      <w:r w:rsidRPr="00392BB3">
        <w:rPr>
          <w:rFonts w:ascii="Calibri" w:eastAsia="Calibri" w:hAnsi="Calibri"/>
          <w:color w:val="000000"/>
          <w:sz w:val="19"/>
          <w:lang w:val="nl-BE"/>
        </w:rPr>
        <w:t xml:space="preserve">: (in drukletters) </w:t>
      </w:r>
    </w:p>
    <w:p w14:paraId="063D20C4" w14:textId="77777777" w:rsidR="001A109F" w:rsidRPr="00392BB3" w:rsidRDefault="00392BB3">
      <w:pPr>
        <w:autoSpaceDE w:val="0"/>
        <w:autoSpaceDN w:val="0"/>
        <w:spacing w:before="160" w:after="0" w:line="197" w:lineRule="auto"/>
        <w:jc w:val="center"/>
        <w:rPr>
          <w:lang w:val="nl-BE"/>
        </w:rPr>
      </w:pPr>
      <w:r w:rsidRPr="00392BB3">
        <w:rPr>
          <w:rFonts w:ascii="Calibri" w:eastAsia="Calibri" w:hAnsi="Calibri"/>
          <w:color w:val="000000"/>
          <w:sz w:val="19"/>
          <w:lang w:val="nl-BE"/>
        </w:rPr>
        <w:t xml:space="preserve">NAAM _______________________________________________ VOORNAAM ________________________________________ </w:t>
      </w:r>
    </w:p>
    <w:p w14:paraId="721EA20B" w14:textId="4114E8A7" w:rsidR="001A109F" w:rsidRPr="00392BB3" w:rsidRDefault="00392BB3">
      <w:pPr>
        <w:autoSpaceDE w:val="0"/>
        <w:autoSpaceDN w:val="0"/>
        <w:spacing w:before="192" w:after="0" w:line="197" w:lineRule="auto"/>
        <w:jc w:val="center"/>
        <w:rPr>
          <w:lang w:val="nl-BE"/>
        </w:rPr>
      </w:pPr>
      <w:r w:rsidRPr="00392BB3">
        <w:rPr>
          <w:rFonts w:ascii="Calibri" w:eastAsia="Calibri" w:hAnsi="Calibri"/>
          <w:color w:val="000000"/>
          <w:sz w:val="19"/>
          <w:lang w:val="nl-BE"/>
        </w:rPr>
        <w:t>GEBOORTEDATUM ______________________ RIJKSREGISTERNUMMER __________________________GESLACHT</w:t>
      </w:r>
      <w:r w:rsidR="00BC291E" w:rsidRPr="00392BB3">
        <w:rPr>
          <w:rFonts w:ascii="Calibri" w:eastAsia="Calibri" w:hAnsi="Calibri"/>
          <w:color w:val="000000"/>
          <w:sz w:val="19"/>
          <w:lang w:val="nl-BE"/>
        </w:rPr>
        <w:t xml:space="preserve">: </w:t>
      </w:r>
      <w:sdt>
        <w:sdtPr>
          <w:rPr>
            <w:rFonts w:ascii="Calibri" w:eastAsia="Calibri" w:hAnsi="Calibri"/>
            <w:color w:val="000000"/>
            <w:sz w:val="19"/>
            <w:lang w:val="nl-BE"/>
          </w:rPr>
          <w:id w:val="-1384705195"/>
          <w14:checkbox>
            <w14:checked w14:val="0"/>
            <w14:checkedState w14:val="2612" w14:font="MS Gothic"/>
            <w14:uncheckedState w14:val="2610" w14:font="MS Gothic"/>
          </w14:checkbox>
        </w:sdtPr>
        <w:sdtEndPr/>
        <w:sdtContent>
          <w:r w:rsidR="00BC291E">
            <w:rPr>
              <w:rFonts w:ascii="MS Gothic" w:eastAsia="MS Gothic" w:hAnsi="MS Gothic" w:hint="eastAsia"/>
              <w:color w:val="000000"/>
              <w:sz w:val="19"/>
              <w:lang w:val="nl-BE"/>
            </w:rPr>
            <w:t>☐</w:t>
          </w:r>
        </w:sdtContent>
      </w:sdt>
      <w:r w:rsidR="00BC291E" w:rsidRPr="00392BB3">
        <w:rPr>
          <w:rFonts w:ascii="Calibri" w:eastAsia="Calibri" w:hAnsi="Calibri"/>
          <w:color w:val="000000"/>
          <w:sz w:val="19"/>
          <w:lang w:val="nl-BE"/>
        </w:rPr>
        <w:t xml:space="preserve"> </w:t>
      </w:r>
      <w:r w:rsidR="004452F9" w:rsidRPr="00392BB3">
        <w:rPr>
          <w:rFonts w:ascii="Calibri" w:eastAsia="Calibri" w:hAnsi="Calibri"/>
          <w:color w:val="000000"/>
          <w:sz w:val="19"/>
          <w:lang w:val="nl-BE"/>
        </w:rPr>
        <w:t>M</w:t>
      </w:r>
      <w:r w:rsidR="004452F9">
        <w:rPr>
          <w:rFonts w:ascii="Calibri" w:eastAsia="Calibri" w:hAnsi="Calibri"/>
          <w:color w:val="000000"/>
          <w:sz w:val="19"/>
          <w:lang w:val="nl-BE"/>
        </w:rPr>
        <w:t xml:space="preserve"> </w:t>
      </w:r>
      <w:r w:rsidR="004452F9" w:rsidRPr="00392BB3">
        <w:rPr>
          <w:rFonts w:ascii="Calibri" w:eastAsia="Calibri" w:hAnsi="Calibri"/>
          <w:color w:val="000000"/>
          <w:sz w:val="19"/>
          <w:lang w:val="nl-BE"/>
        </w:rPr>
        <w:t>/</w:t>
      </w:r>
      <w:r w:rsidR="00BC291E" w:rsidRPr="00392BB3">
        <w:rPr>
          <w:rFonts w:ascii="Calibri" w:eastAsia="Calibri" w:hAnsi="Calibri"/>
          <w:color w:val="000000"/>
          <w:sz w:val="19"/>
          <w:lang w:val="nl-BE"/>
        </w:rPr>
        <w:t xml:space="preserve"> </w:t>
      </w:r>
      <w:sdt>
        <w:sdtPr>
          <w:rPr>
            <w:rFonts w:ascii="Calibri" w:eastAsia="Calibri" w:hAnsi="Calibri"/>
            <w:color w:val="000000"/>
            <w:sz w:val="19"/>
            <w:lang w:val="nl-BE"/>
          </w:rPr>
          <w:id w:val="1579085591"/>
          <w14:checkbox>
            <w14:checked w14:val="0"/>
            <w14:checkedState w14:val="2612" w14:font="MS Gothic"/>
            <w14:uncheckedState w14:val="2610" w14:font="MS Gothic"/>
          </w14:checkbox>
        </w:sdtPr>
        <w:sdtEndPr/>
        <w:sdtContent>
          <w:r w:rsidR="00BC291E">
            <w:rPr>
              <w:rFonts w:ascii="MS Gothic" w:eastAsia="MS Gothic" w:hAnsi="MS Gothic" w:hint="eastAsia"/>
              <w:color w:val="000000"/>
              <w:sz w:val="19"/>
              <w:lang w:val="nl-BE"/>
            </w:rPr>
            <w:t>☐</w:t>
          </w:r>
        </w:sdtContent>
      </w:sdt>
      <w:r w:rsidR="00BC291E" w:rsidRPr="00392BB3">
        <w:rPr>
          <w:rFonts w:ascii="Calibri" w:eastAsia="Calibri" w:hAnsi="Calibri"/>
          <w:color w:val="000000"/>
          <w:sz w:val="19"/>
          <w:lang w:val="nl-BE"/>
        </w:rPr>
        <w:t xml:space="preserve"> V</w:t>
      </w:r>
    </w:p>
    <w:p w14:paraId="1C3B6B98" w14:textId="77777777" w:rsidR="001A109F" w:rsidRPr="00392BB3" w:rsidRDefault="00392BB3">
      <w:pPr>
        <w:autoSpaceDE w:val="0"/>
        <w:autoSpaceDN w:val="0"/>
        <w:spacing w:before="110" w:after="0" w:line="197" w:lineRule="auto"/>
        <w:jc w:val="center"/>
        <w:rPr>
          <w:lang w:val="nl-BE"/>
        </w:rPr>
      </w:pPr>
      <w:r w:rsidRPr="00392BB3">
        <w:rPr>
          <w:rFonts w:ascii="Calibri" w:eastAsia="Calibri" w:hAnsi="Calibri"/>
          <w:color w:val="000000"/>
          <w:sz w:val="19"/>
          <w:lang w:val="nl-BE"/>
        </w:rPr>
        <w:t xml:space="preserve">STRAAT ______________________________________________________________ NR ____________ BUS ________________ </w:t>
      </w:r>
    </w:p>
    <w:p w14:paraId="2E9B79C4" w14:textId="77777777" w:rsidR="001A109F" w:rsidRPr="00392BB3" w:rsidRDefault="00392BB3">
      <w:pPr>
        <w:autoSpaceDE w:val="0"/>
        <w:autoSpaceDN w:val="0"/>
        <w:spacing w:before="114" w:after="0" w:line="194" w:lineRule="auto"/>
        <w:jc w:val="center"/>
        <w:rPr>
          <w:lang w:val="nl-BE"/>
        </w:rPr>
      </w:pPr>
      <w:r w:rsidRPr="00392BB3">
        <w:rPr>
          <w:rFonts w:ascii="Calibri" w:eastAsia="Calibri" w:hAnsi="Calibri"/>
          <w:color w:val="000000"/>
          <w:sz w:val="19"/>
          <w:lang w:val="nl-BE"/>
        </w:rPr>
        <w:t xml:space="preserve">POSTCODE __________________ GEMEENTE ___________________________________________________________________ </w:t>
      </w:r>
    </w:p>
    <w:p w14:paraId="1D9B1BFD" w14:textId="77777777" w:rsidR="001A109F" w:rsidRPr="00392BB3" w:rsidRDefault="00392BB3">
      <w:pPr>
        <w:autoSpaceDE w:val="0"/>
        <w:autoSpaceDN w:val="0"/>
        <w:spacing w:before="112" w:after="0" w:line="197" w:lineRule="auto"/>
        <w:jc w:val="center"/>
        <w:rPr>
          <w:lang w:val="nl-BE"/>
        </w:rPr>
      </w:pPr>
      <w:r w:rsidRPr="00392BB3">
        <w:rPr>
          <w:rFonts w:ascii="Calibri" w:eastAsia="Calibri" w:hAnsi="Calibri"/>
          <w:color w:val="000000"/>
          <w:sz w:val="19"/>
          <w:lang w:val="nl-BE"/>
        </w:rPr>
        <w:t xml:space="preserve">TELEFOONNUMMER _________________________________ GSM _________________________________________________ </w:t>
      </w:r>
    </w:p>
    <w:p w14:paraId="628D6CD5" w14:textId="77777777" w:rsidR="001A109F" w:rsidRPr="00392BB3" w:rsidRDefault="00392BB3">
      <w:pPr>
        <w:autoSpaceDE w:val="0"/>
        <w:autoSpaceDN w:val="0"/>
        <w:spacing w:before="112" w:after="0" w:line="197" w:lineRule="auto"/>
        <w:jc w:val="center"/>
        <w:rPr>
          <w:lang w:val="nl-BE"/>
        </w:rPr>
      </w:pPr>
      <w:r w:rsidRPr="00392BB3">
        <w:rPr>
          <w:rFonts w:ascii="Calibri" w:eastAsia="Calibri" w:hAnsi="Calibri"/>
          <w:color w:val="000000"/>
          <w:sz w:val="19"/>
          <w:lang w:val="nl-BE"/>
        </w:rPr>
        <w:t xml:space="preserve">E-MAIL __________________________________________________________________________________________________ </w:t>
      </w:r>
    </w:p>
    <w:p w14:paraId="1E361EA1" w14:textId="77777777" w:rsidR="00BC291E" w:rsidRPr="003B3470" w:rsidRDefault="00BC291E" w:rsidP="00BC291E">
      <w:pPr>
        <w:autoSpaceDE w:val="0"/>
        <w:autoSpaceDN w:val="0"/>
        <w:spacing w:before="170" w:after="0" w:line="199" w:lineRule="auto"/>
        <w:ind w:left="992"/>
        <w:rPr>
          <w:rFonts w:asciiTheme="majorHAnsi" w:hAnsiTheme="majorHAnsi" w:cstheme="majorHAnsi"/>
          <w:lang w:val="nl-BE"/>
        </w:rPr>
      </w:pPr>
      <w:r w:rsidRPr="003B3470">
        <w:rPr>
          <w:rFonts w:asciiTheme="majorHAnsi" w:eastAsia="Calibri" w:hAnsiTheme="majorHAnsi" w:cstheme="majorHAnsi"/>
          <w:b/>
          <w:color w:val="000000"/>
          <w:sz w:val="20"/>
          <w:u w:val="single"/>
          <w:lang w:val="nl-BE"/>
        </w:rPr>
        <w:t>OPLEIDING</w:t>
      </w:r>
      <w:r w:rsidRPr="003B3470">
        <w:rPr>
          <w:rFonts w:asciiTheme="majorHAnsi" w:eastAsia="Calibri" w:hAnsiTheme="majorHAnsi" w:cstheme="majorHAnsi"/>
          <w:b/>
          <w:color w:val="000000"/>
          <w:sz w:val="19"/>
          <w:lang w:val="nl-BE"/>
        </w:rPr>
        <w:t>:</w:t>
      </w:r>
    </w:p>
    <w:p w14:paraId="1D41C475" w14:textId="77777777" w:rsidR="00BC291E" w:rsidRPr="003B3470" w:rsidRDefault="00BC291E" w:rsidP="00BC291E">
      <w:pPr>
        <w:tabs>
          <w:tab w:val="left" w:pos="7796"/>
        </w:tabs>
        <w:autoSpaceDE w:val="0"/>
        <w:autoSpaceDN w:val="0"/>
        <w:spacing w:before="6" w:after="0" w:line="233" w:lineRule="auto"/>
        <w:ind w:left="992"/>
        <w:rPr>
          <w:rFonts w:asciiTheme="majorHAnsi" w:hAnsiTheme="majorHAnsi" w:cstheme="majorHAnsi"/>
          <w:lang w:val="nl-BE"/>
        </w:rPr>
      </w:pPr>
      <w:r w:rsidRPr="003B3470">
        <w:rPr>
          <w:rFonts w:asciiTheme="majorHAnsi" w:eastAsia="ArialMT" w:hAnsiTheme="majorHAnsi" w:cstheme="majorHAnsi"/>
          <w:color w:val="000000"/>
          <w:sz w:val="19"/>
          <w:lang w:val="nl-BE"/>
        </w:rPr>
        <w:t xml:space="preserve">Hoger Secundair Onderwijs (ASO of TSO) </w:t>
      </w:r>
      <w:r w:rsidRPr="003B3470">
        <w:rPr>
          <w:rFonts w:asciiTheme="majorHAnsi" w:hAnsiTheme="majorHAnsi" w:cstheme="majorHAnsi"/>
          <w:lang w:val="nl-BE"/>
        </w:rPr>
        <w:tab/>
      </w:r>
      <w:sdt>
        <w:sdtPr>
          <w:rPr>
            <w:rFonts w:asciiTheme="majorHAnsi" w:hAnsiTheme="majorHAnsi" w:cstheme="majorHAnsi"/>
            <w:lang w:val="nl-BE"/>
          </w:rPr>
          <w:id w:val="450670377"/>
          <w14:checkbox>
            <w14:checked w14:val="0"/>
            <w14:checkedState w14:val="2612" w14:font="MS Gothic"/>
            <w14:uncheckedState w14:val="2610" w14:font="MS Gothic"/>
          </w14:checkbox>
        </w:sdtPr>
        <w:sdtEndPr/>
        <w:sdtContent>
          <w:r w:rsidRPr="003B3470">
            <w:rPr>
              <w:rFonts w:ascii="Segoe UI Symbol" w:eastAsia="MS Gothic" w:hAnsi="Segoe UI Symbol" w:cs="Segoe UI Symbol"/>
              <w:lang w:val="nl-BE"/>
            </w:rPr>
            <w:t>☐</w:t>
          </w:r>
        </w:sdtContent>
      </w:sdt>
      <w:r w:rsidRPr="003B3470">
        <w:rPr>
          <w:rFonts w:asciiTheme="majorHAnsi" w:eastAsia="ArialMT" w:hAnsiTheme="majorHAnsi" w:cstheme="majorHAnsi"/>
          <w:color w:val="000000"/>
          <w:sz w:val="19"/>
          <w:lang w:val="nl-BE"/>
        </w:rPr>
        <w:t xml:space="preserve">JA – </w:t>
      </w:r>
      <w:sdt>
        <w:sdtPr>
          <w:rPr>
            <w:rFonts w:asciiTheme="majorHAnsi" w:eastAsia="ArialMT" w:hAnsiTheme="majorHAnsi" w:cstheme="majorHAnsi"/>
            <w:color w:val="000000"/>
            <w:sz w:val="19"/>
            <w:lang w:val="nl-BE"/>
          </w:rPr>
          <w:id w:val="-1506816930"/>
          <w14:checkbox>
            <w14:checked w14:val="0"/>
            <w14:checkedState w14:val="2612" w14:font="MS Gothic"/>
            <w14:uncheckedState w14:val="2610" w14:font="MS Gothic"/>
          </w14:checkbox>
        </w:sdtPr>
        <w:sdtEndPr/>
        <w:sdtContent>
          <w:r w:rsidRPr="003B3470">
            <w:rPr>
              <w:rFonts w:ascii="Segoe UI Symbol" w:eastAsia="MS Gothic" w:hAnsi="Segoe UI Symbol" w:cs="Segoe UI Symbol"/>
              <w:color w:val="000000"/>
              <w:sz w:val="19"/>
              <w:lang w:val="nl-BE"/>
            </w:rPr>
            <w:t>☐</w:t>
          </w:r>
        </w:sdtContent>
      </w:sdt>
      <w:r w:rsidRPr="003B3470">
        <w:rPr>
          <w:rFonts w:asciiTheme="majorHAnsi" w:eastAsia="ArialMT" w:hAnsiTheme="majorHAnsi" w:cstheme="majorHAnsi"/>
          <w:color w:val="000000"/>
          <w:sz w:val="19"/>
          <w:lang w:val="nl-BE"/>
        </w:rPr>
        <w:t xml:space="preserve"> NEEN </w:t>
      </w:r>
    </w:p>
    <w:p w14:paraId="7F1A784B" w14:textId="77777777" w:rsidR="00BC291E" w:rsidRPr="003B3470" w:rsidRDefault="00BC291E" w:rsidP="00BC291E">
      <w:pPr>
        <w:tabs>
          <w:tab w:val="left" w:pos="7796"/>
        </w:tabs>
        <w:autoSpaceDE w:val="0"/>
        <w:autoSpaceDN w:val="0"/>
        <w:spacing w:before="12" w:after="0" w:line="240" w:lineRule="auto"/>
        <w:ind w:left="992"/>
        <w:rPr>
          <w:rFonts w:asciiTheme="majorHAnsi" w:hAnsiTheme="majorHAnsi" w:cstheme="majorHAnsi"/>
          <w:lang w:val="nl-BE"/>
        </w:rPr>
      </w:pPr>
      <w:r w:rsidRPr="003B3470">
        <w:rPr>
          <w:rFonts w:asciiTheme="majorHAnsi" w:eastAsia="ArialMT" w:hAnsiTheme="majorHAnsi" w:cstheme="majorHAnsi"/>
          <w:color w:val="000000"/>
          <w:sz w:val="19"/>
          <w:lang w:val="nl-BE"/>
        </w:rPr>
        <w:t>6</w:t>
      </w:r>
      <w:r w:rsidRPr="003B3470">
        <w:rPr>
          <w:rFonts w:asciiTheme="majorHAnsi" w:eastAsia="ArialMT" w:hAnsiTheme="majorHAnsi" w:cstheme="majorHAnsi"/>
          <w:color w:val="000000"/>
          <w:sz w:val="12"/>
          <w:lang w:val="nl-BE"/>
        </w:rPr>
        <w:t>de</w:t>
      </w:r>
      <w:r w:rsidRPr="003B3470">
        <w:rPr>
          <w:rFonts w:asciiTheme="majorHAnsi" w:eastAsia="ArialMT" w:hAnsiTheme="majorHAnsi" w:cstheme="majorHAnsi"/>
          <w:color w:val="000000"/>
          <w:sz w:val="19"/>
          <w:lang w:val="nl-BE"/>
        </w:rPr>
        <w:t xml:space="preserve"> beroepsonderwijs </w:t>
      </w:r>
      <w:r w:rsidRPr="003B3470">
        <w:rPr>
          <w:rFonts w:asciiTheme="majorHAnsi" w:hAnsiTheme="majorHAnsi" w:cstheme="majorHAnsi"/>
          <w:lang w:val="nl-BE"/>
        </w:rPr>
        <w:tab/>
      </w:r>
      <w:sdt>
        <w:sdtPr>
          <w:rPr>
            <w:rFonts w:asciiTheme="majorHAnsi" w:hAnsiTheme="majorHAnsi" w:cstheme="majorHAnsi"/>
            <w:lang w:val="nl-BE"/>
          </w:rPr>
          <w:id w:val="1240908499"/>
          <w14:checkbox>
            <w14:checked w14:val="0"/>
            <w14:checkedState w14:val="2612" w14:font="MS Gothic"/>
            <w14:uncheckedState w14:val="2610" w14:font="MS Gothic"/>
          </w14:checkbox>
        </w:sdtPr>
        <w:sdtEndPr/>
        <w:sdtContent>
          <w:r w:rsidRPr="003B3470">
            <w:rPr>
              <w:rFonts w:ascii="Segoe UI Symbol" w:eastAsia="MS Gothic" w:hAnsi="Segoe UI Symbol" w:cs="Segoe UI Symbol"/>
              <w:lang w:val="nl-BE"/>
            </w:rPr>
            <w:t>☐</w:t>
          </w:r>
        </w:sdtContent>
      </w:sdt>
      <w:r w:rsidRPr="003B3470">
        <w:rPr>
          <w:rFonts w:asciiTheme="majorHAnsi" w:eastAsia="ArialMT" w:hAnsiTheme="majorHAnsi" w:cstheme="majorHAnsi"/>
          <w:color w:val="000000"/>
          <w:sz w:val="19"/>
          <w:lang w:val="nl-BE"/>
        </w:rPr>
        <w:t xml:space="preserve">JA – </w:t>
      </w:r>
      <w:sdt>
        <w:sdtPr>
          <w:rPr>
            <w:rFonts w:asciiTheme="majorHAnsi" w:eastAsia="ArialMT" w:hAnsiTheme="majorHAnsi" w:cstheme="majorHAnsi"/>
            <w:color w:val="000000"/>
            <w:sz w:val="19"/>
            <w:lang w:val="nl-BE"/>
          </w:rPr>
          <w:id w:val="-1985085632"/>
          <w14:checkbox>
            <w14:checked w14:val="0"/>
            <w14:checkedState w14:val="2612" w14:font="MS Gothic"/>
            <w14:uncheckedState w14:val="2610" w14:font="MS Gothic"/>
          </w14:checkbox>
        </w:sdtPr>
        <w:sdtEndPr/>
        <w:sdtContent>
          <w:r w:rsidRPr="003B3470">
            <w:rPr>
              <w:rFonts w:ascii="Segoe UI Symbol" w:eastAsia="MS Gothic" w:hAnsi="Segoe UI Symbol" w:cs="Segoe UI Symbol"/>
              <w:color w:val="000000"/>
              <w:sz w:val="19"/>
              <w:lang w:val="nl-BE"/>
            </w:rPr>
            <w:t>☐</w:t>
          </w:r>
        </w:sdtContent>
      </w:sdt>
      <w:r w:rsidRPr="003B3470">
        <w:rPr>
          <w:rFonts w:asciiTheme="majorHAnsi" w:eastAsia="ArialMT" w:hAnsiTheme="majorHAnsi" w:cstheme="majorHAnsi"/>
          <w:color w:val="000000"/>
          <w:sz w:val="19"/>
          <w:lang w:val="nl-BE"/>
        </w:rPr>
        <w:t xml:space="preserve"> NEEN</w:t>
      </w:r>
    </w:p>
    <w:p w14:paraId="3585D380" w14:textId="77777777" w:rsidR="00BC291E" w:rsidRPr="003B3470" w:rsidRDefault="00BC291E" w:rsidP="00BC291E">
      <w:pPr>
        <w:tabs>
          <w:tab w:val="left" w:pos="7796"/>
        </w:tabs>
        <w:autoSpaceDE w:val="0"/>
        <w:autoSpaceDN w:val="0"/>
        <w:spacing w:before="12" w:after="0" w:line="240" w:lineRule="auto"/>
        <w:ind w:left="992"/>
        <w:rPr>
          <w:rFonts w:asciiTheme="majorHAnsi" w:hAnsiTheme="majorHAnsi" w:cstheme="majorHAnsi"/>
          <w:lang w:val="nl-BE"/>
        </w:rPr>
      </w:pPr>
      <w:r w:rsidRPr="003B3470">
        <w:rPr>
          <w:rFonts w:asciiTheme="majorHAnsi" w:eastAsia="ArialMT" w:hAnsiTheme="majorHAnsi" w:cstheme="majorHAnsi"/>
          <w:color w:val="000000"/>
          <w:sz w:val="19"/>
          <w:lang w:val="nl-BE"/>
        </w:rPr>
        <w:t>7</w:t>
      </w:r>
      <w:r w:rsidRPr="003B3470">
        <w:rPr>
          <w:rFonts w:asciiTheme="majorHAnsi" w:eastAsia="ArialMT" w:hAnsiTheme="majorHAnsi" w:cstheme="majorHAnsi"/>
          <w:color w:val="000000"/>
          <w:sz w:val="12"/>
          <w:lang w:val="nl-BE"/>
        </w:rPr>
        <w:t>de</w:t>
      </w:r>
      <w:r w:rsidRPr="003B3470">
        <w:rPr>
          <w:rFonts w:asciiTheme="majorHAnsi" w:eastAsia="ArialMT" w:hAnsiTheme="majorHAnsi" w:cstheme="majorHAnsi"/>
          <w:color w:val="000000"/>
          <w:sz w:val="19"/>
          <w:lang w:val="nl-BE"/>
        </w:rPr>
        <w:t xml:space="preserve"> beroepsonderwijs </w:t>
      </w:r>
      <w:r w:rsidRPr="003B3470">
        <w:rPr>
          <w:rFonts w:asciiTheme="majorHAnsi" w:hAnsiTheme="majorHAnsi" w:cstheme="majorHAnsi"/>
          <w:lang w:val="nl-BE"/>
        </w:rPr>
        <w:tab/>
      </w:r>
      <w:sdt>
        <w:sdtPr>
          <w:rPr>
            <w:rFonts w:asciiTheme="majorHAnsi" w:hAnsiTheme="majorHAnsi" w:cstheme="majorHAnsi"/>
            <w:lang w:val="nl-BE"/>
          </w:rPr>
          <w:id w:val="-1373146639"/>
          <w14:checkbox>
            <w14:checked w14:val="0"/>
            <w14:checkedState w14:val="2612" w14:font="MS Gothic"/>
            <w14:uncheckedState w14:val="2610" w14:font="MS Gothic"/>
          </w14:checkbox>
        </w:sdtPr>
        <w:sdtEndPr/>
        <w:sdtContent>
          <w:r w:rsidRPr="003B3470">
            <w:rPr>
              <w:rFonts w:ascii="Segoe UI Symbol" w:eastAsia="MS Gothic" w:hAnsi="Segoe UI Symbol" w:cs="Segoe UI Symbol"/>
              <w:lang w:val="nl-BE"/>
            </w:rPr>
            <w:t>☐</w:t>
          </w:r>
        </w:sdtContent>
      </w:sdt>
      <w:r w:rsidRPr="003B3470">
        <w:rPr>
          <w:rFonts w:asciiTheme="majorHAnsi" w:eastAsia="ArialMT" w:hAnsiTheme="majorHAnsi" w:cstheme="majorHAnsi"/>
          <w:color w:val="000000"/>
          <w:sz w:val="19"/>
          <w:lang w:val="nl-BE"/>
        </w:rPr>
        <w:t xml:space="preserve">JA – </w:t>
      </w:r>
      <w:sdt>
        <w:sdtPr>
          <w:rPr>
            <w:rFonts w:asciiTheme="majorHAnsi" w:eastAsia="ArialMT" w:hAnsiTheme="majorHAnsi" w:cstheme="majorHAnsi"/>
            <w:color w:val="000000"/>
            <w:sz w:val="19"/>
            <w:lang w:val="nl-BE"/>
          </w:rPr>
          <w:id w:val="1954274259"/>
          <w14:checkbox>
            <w14:checked w14:val="0"/>
            <w14:checkedState w14:val="2612" w14:font="MS Gothic"/>
            <w14:uncheckedState w14:val="2610" w14:font="MS Gothic"/>
          </w14:checkbox>
        </w:sdtPr>
        <w:sdtEndPr/>
        <w:sdtContent>
          <w:r w:rsidRPr="003B3470">
            <w:rPr>
              <w:rFonts w:ascii="Segoe UI Symbol" w:eastAsia="MS Gothic" w:hAnsi="Segoe UI Symbol" w:cs="Segoe UI Symbol"/>
              <w:color w:val="000000"/>
              <w:sz w:val="19"/>
              <w:lang w:val="nl-BE"/>
            </w:rPr>
            <w:t>☐</w:t>
          </w:r>
        </w:sdtContent>
      </w:sdt>
      <w:r w:rsidRPr="003B3470">
        <w:rPr>
          <w:rFonts w:asciiTheme="majorHAnsi" w:eastAsia="ArialMT" w:hAnsiTheme="majorHAnsi" w:cstheme="majorHAnsi"/>
          <w:color w:val="000000"/>
          <w:sz w:val="19"/>
          <w:lang w:val="nl-BE"/>
        </w:rPr>
        <w:t xml:space="preserve"> NEEN</w:t>
      </w:r>
    </w:p>
    <w:p w14:paraId="6A0FB1E2" w14:textId="435D8004" w:rsidR="00BC291E" w:rsidRPr="003B3470" w:rsidRDefault="004452F9" w:rsidP="00BC291E">
      <w:pPr>
        <w:tabs>
          <w:tab w:val="left" w:pos="7796"/>
        </w:tabs>
        <w:autoSpaceDE w:val="0"/>
        <w:autoSpaceDN w:val="0"/>
        <w:spacing w:before="18" w:after="0" w:line="233" w:lineRule="auto"/>
        <w:ind w:left="992"/>
        <w:rPr>
          <w:rFonts w:asciiTheme="majorHAnsi" w:eastAsia="ArialMT" w:hAnsiTheme="majorHAnsi" w:cstheme="majorHAnsi"/>
          <w:color w:val="000000"/>
          <w:sz w:val="19"/>
          <w:lang w:val="nl-BE"/>
        </w:rPr>
      </w:pPr>
      <w:r>
        <w:rPr>
          <w:rFonts w:asciiTheme="majorHAnsi" w:eastAsia="ArialMT" w:hAnsiTheme="majorHAnsi" w:cstheme="majorHAnsi"/>
          <w:color w:val="000000"/>
          <w:sz w:val="19"/>
          <w:lang w:val="nl-BE"/>
        </w:rPr>
        <w:t>Heeft reeds een masterdiploma</w:t>
      </w:r>
      <w:r w:rsidR="00BC291E" w:rsidRPr="003B3470">
        <w:rPr>
          <w:rFonts w:asciiTheme="majorHAnsi" w:eastAsia="ArialMT" w:hAnsiTheme="majorHAnsi" w:cstheme="majorHAnsi"/>
          <w:color w:val="000000"/>
          <w:sz w:val="19"/>
          <w:lang w:val="nl-BE"/>
        </w:rPr>
        <w:t xml:space="preserve"> </w:t>
      </w:r>
      <w:r w:rsidR="00BC291E" w:rsidRPr="003B3470">
        <w:rPr>
          <w:rFonts w:asciiTheme="majorHAnsi" w:hAnsiTheme="majorHAnsi" w:cstheme="majorHAnsi"/>
          <w:lang w:val="nl-BE"/>
        </w:rPr>
        <w:tab/>
      </w:r>
      <w:sdt>
        <w:sdtPr>
          <w:rPr>
            <w:rFonts w:asciiTheme="majorHAnsi" w:hAnsiTheme="majorHAnsi" w:cstheme="majorHAnsi"/>
            <w:lang w:val="nl-BE"/>
          </w:rPr>
          <w:id w:val="-357585536"/>
          <w14:checkbox>
            <w14:checked w14:val="0"/>
            <w14:checkedState w14:val="2612" w14:font="MS Gothic"/>
            <w14:uncheckedState w14:val="2610" w14:font="MS Gothic"/>
          </w14:checkbox>
        </w:sdtPr>
        <w:sdtEndPr/>
        <w:sdtContent>
          <w:r w:rsidR="00BC291E" w:rsidRPr="003B3470">
            <w:rPr>
              <w:rFonts w:ascii="Segoe UI Symbol" w:eastAsia="MS Gothic" w:hAnsi="Segoe UI Symbol" w:cs="Segoe UI Symbol"/>
              <w:lang w:val="nl-BE"/>
            </w:rPr>
            <w:t>☐</w:t>
          </w:r>
        </w:sdtContent>
      </w:sdt>
      <w:r w:rsidR="00BC291E" w:rsidRPr="003B3470">
        <w:rPr>
          <w:rFonts w:asciiTheme="majorHAnsi" w:eastAsia="ArialMT" w:hAnsiTheme="majorHAnsi" w:cstheme="majorHAnsi"/>
          <w:color w:val="000000"/>
          <w:sz w:val="19"/>
          <w:lang w:val="nl-BE"/>
        </w:rPr>
        <w:t xml:space="preserve">JA – </w:t>
      </w:r>
      <w:sdt>
        <w:sdtPr>
          <w:rPr>
            <w:rFonts w:asciiTheme="majorHAnsi" w:eastAsia="ArialMT" w:hAnsiTheme="majorHAnsi" w:cstheme="majorHAnsi"/>
            <w:color w:val="000000"/>
            <w:sz w:val="19"/>
            <w:lang w:val="nl-BE"/>
          </w:rPr>
          <w:id w:val="1805657047"/>
          <w14:checkbox>
            <w14:checked w14:val="0"/>
            <w14:checkedState w14:val="2612" w14:font="MS Gothic"/>
            <w14:uncheckedState w14:val="2610" w14:font="MS Gothic"/>
          </w14:checkbox>
        </w:sdtPr>
        <w:sdtEndPr/>
        <w:sdtContent>
          <w:r w:rsidR="00BC291E" w:rsidRPr="003B3470">
            <w:rPr>
              <w:rFonts w:ascii="Segoe UI Symbol" w:eastAsia="MS Gothic" w:hAnsi="Segoe UI Symbol" w:cs="Segoe UI Symbol"/>
              <w:color w:val="000000"/>
              <w:sz w:val="19"/>
              <w:lang w:val="nl-BE"/>
            </w:rPr>
            <w:t>☐</w:t>
          </w:r>
        </w:sdtContent>
      </w:sdt>
      <w:r w:rsidR="00BC291E" w:rsidRPr="003B3470">
        <w:rPr>
          <w:rFonts w:asciiTheme="majorHAnsi" w:eastAsia="ArialMT" w:hAnsiTheme="majorHAnsi" w:cstheme="majorHAnsi"/>
          <w:color w:val="000000"/>
          <w:sz w:val="19"/>
          <w:lang w:val="nl-BE"/>
        </w:rPr>
        <w:t xml:space="preserve"> NEEN</w:t>
      </w:r>
    </w:p>
    <w:p w14:paraId="772829E1" w14:textId="77777777" w:rsidR="00BC291E" w:rsidRPr="003B3470" w:rsidRDefault="00BC291E" w:rsidP="00BC291E">
      <w:pPr>
        <w:tabs>
          <w:tab w:val="left" w:pos="7796"/>
        </w:tabs>
        <w:autoSpaceDE w:val="0"/>
        <w:autoSpaceDN w:val="0"/>
        <w:spacing w:before="18" w:after="0" w:line="233" w:lineRule="auto"/>
        <w:ind w:left="992"/>
        <w:rPr>
          <w:rFonts w:asciiTheme="majorHAnsi" w:hAnsiTheme="majorHAnsi" w:cstheme="majorHAnsi"/>
          <w:lang w:val="nl-BE"/>
        </w:rPr>
      </w:pPr>
      <w:r w:rsidRPr="003B3470">
        <w:rPr>
          <w:rFonts w:asciiTheme="majorHAnsi" w:eastAsia="ArialMT" w:hAnsiTheme="majorHAnsi" w:cstheme="majorHAnsi"/>
          <w:color w:val="000000"/>
          <w:sz w:val="19"/>
          <w:lang w:val="nl-BE"/>
        </w:rPr>
        <w:t xml:space="preserve">Heeft reeds een opleiding gevolgd in het kader van het “project 600” </w:t>
      </w:r>
      <w:r w:rsidRPr="003B3470">
        <w:rPr>
          <w:rFonts w:asciiTheme="majorHAnsi" w:hAnsiTheme="majorHAnsi" w:cstheme="majorHAnsi"/>
          <w:lang w:val="nl-BE"/>
        </w:rPr>
        <w:tab/>
      </w:r>
      <w:sdt>
        <w:sdtPr>
          <w:rPr>
            <w:rFonts w:asciiTheme="majorHAnsi" w:hAnsiTheme="majorHAnsi" w:cstheme="majorHAnsi"/>
            <w:lang w:val="nl-BE"/>
          </w:rPr>
          <w:id w:val="509113692"/>
          <w14:checkbox>
            <w14:checked w14:val="0"/>
            <w14:checkedState w14:val="2612" w14:font="MS Gothic"/>
            <w14:uncheckedState w14:val="2610" w14:font="MS Gothic"/>
          </w14:checkbox>
        </w:sdtPr>
        <w:sdtEndPr/>
        <w:sdtContent>
          <w:r w:rsidRPr="003B3470">
            <w:rPr>
              <w:rFonts w:ascii="Segoe UI Symbol" w:eastAsia="MS Gothic" w:hAnsi="Segoe UI Symbol" w:cs="Segoe UI Symbol"/>
              <w:lang w:val="nl-BE"/>
            </w:rPr>
            <w:t>☐</w:t>
          </w:r>
        </w:sdtContent>
      </w:sdt>
      <w:r w:rsidRPr="003B3470">
        <w:rPr>
          <w:rFonts w:asciiTheme="majorHAnsi" w:eastAsia="ArialMT" w:hAnsiTheme="majorHAnsi" w:cstheme="majorHAnsi"/>
          <w:color w:val="000000"/>
          <w:sz w:val="19"/>
          <w:lang w:val="nl-BE"/>
        </w:rPr>
        <w:t xml:space="preserve">JA – </w:t>
      </w:r>
      <w:sdt>
        <w:sdtPr>
          <w:rPr>
            <w:rFonts w:asciiTheme="majorHAnsi" w:eastAsia="ArialMT" w:hAnsiTheme="majorHAnsi" w:cstheme="majorHAnsi"/>
            <w:color w:val="000000"/>
            <w:sz w:val="19"/>
            <w:lang w:val="nl-BE"/>
          </w:rPr>
          <w:id w:val="-1544666566"/>
          <w14:checkbox>
            <w14:checked w14:val="0"/>
            <w14:checkedState w14:val="2612" w14:font="MS Gothic"/>
            <w14:uncheckedState w14:val="2610" w14:font="MS Gothic"/>
          </w14:checkbox>
        </w:sdtPr>
        <w:sdtEndPr/>
        <w:sdtContent>
          <w:r w:rsidRPr="003B3470">
            <w:rPr>
              <w:rFonts w:ascii="Segoe UI Symbol" w:eastAsia="MS Gothic" w:hAnsi="Segoe UI Symbol" w:cs="Segoe UI Symbol"/>
              <w:color w:val="000000"/>
              <w:sz w:val="19"/>
              <w:lang w:val="nl-BE"/>
            </w:rPr>
            <w:t>☐</w:t>
          </w:r>
        </w:sdtContent>
      </w:sdt>
      <w:r w:rsidRPr="003B3470">
        <w:rPr>
          <w:rFonts w:asciiTheme="majorHAnsi" w:eastAsia="ArialMT" w:hAnsiTheme="majorHAnsi" w:cstheme="majorHAnsi"/>
          <w:color w:val="000000"/>
          <w:sz w:val="19"/>
          <w:lang w:val="nl-BE"/>
        </w:rPr>
        <w:t xml:space="preserve"> NEEN</w:t>
      </w:r>
    </w:p>
    <w:p w14:paraId="7545A332" w14:textId="77777777" w:rsidR="00BC291E" w:rsidRPr="005C2CE0" w:rsidRDefault="00BC291E" w:rsidP="00BC291E">
      <w:pPr>
        <w:autoSpaceDE w:val="0"/>
        <w:autoSpaceDN w:val="0"/>
        <w:spacing w:before="274" w:after="0" w:line="235" w:lineRule="auto"/>
        <w:ind w:left="992"/>
        <w:rPr>
          <w:rFonts w:asciiTheme="majorHAnsi" w:hAnsiTheme="majorHAnsi" w:cstheme="majorHAnsi"/>
          <w:sz w:val="20"/>
          <w:szCs w:val="20"/>
          <w:lang w:val="nl-BE"/>
        </w:rPr>
      </w:pPr>
      <w:r w:rsidRPr="005C2CE0">
        <w:rPr>
          <w:rFonts w:asciiTheme="majorHAnsi" w:eastAsia="ArialMT" w:hAnsiTheme="majorHAnsi" w:cstheme="majorHAnsi"/>
          <w:color w:val="000000"/>
          <w:sz w:val="20"/>
          <w:szCs w:val="20"/>
          <w:lang w:val="nl-BE"/>
        </w:rPr>
        <w:t>Indien u in het verleden reeds studies zorgkunde of verpleegkunde heeft aangevat of momenteel bezig bent met de opleiding (bachelor of brevet) gelieve deze te omschrijven en het beoordelingsattest van de reeds afgewerkte module(s)/</w:t>
      </w:r>
      <w:proofErr w:type="spellStart"/>
      <w:r w:rsidRPr="005C2CE0">
        <w:rPr>
          <w:rFonts w:asciiTheme="majorHAnsi" w:eastAsia="ArialMT" w:hAnsiTheme="majorHAnsi" w:cstheme="majorHAnsi"/>
          <w:color w:val="000000"/>
          <w:sz w:val="20"/>
          <w:szCs w:val="20"/>
          <w:lang w:val="nl-BE"/>
        </w:rPr>
        <w:t>studieja</w:t>
      </w:r>
      <w:proofErr w:type="spellEnd"/>
      <w:r w:rsidRPr="005C2CE0">
        <w:rPr>
          <w:rFonts w:asciiTheme="majorHAnsi" w:eastAsia="ArialMT" w:hAnsiTheme="majorHAnsi" w:cstheme="majorHAnsi"/>
          <w:color w:val="000000"/>
          <w:sz w:val="20"/>
          <w:szCs w:val="20"/>
          <w:lang w:val="nl-BE"/>
        </w:rPr>
        <w:t>(a)r(en) bij te voegen:</w:t>
      </w:r>
    </w:p>
    <w:tbl>
      <w:tblPr>
        <w:tblW w:w="0" w:type="auto"/>
        <w:tblInd w:w="990" w:type="dxa"/>
        <w:tblLayout w:type="fixed"/>
        <w:tblLook w:val="04A0" w:firstRow="1" w:lastRow="0" w:firstColumn="1" w:lastColumn="0" w:noHBand="0" w:noVBand="1"/>
      </w:tblPr>
      <w:tblGrid>
        <w:gridCol w:w="1674"/>
        <w:gridCol w:w="1810"/>
        <w:gridCol w:w="914"/>
        <w:gridCol w:w="3710"/>
        <w:gridCol w:w="2384"/>
      </w:tblGrid>
      <w:tr w:rsidR="00BC291E" w:rsidRPr="004452F9" w14:paraId="40B9F6C2" w14:textId="77777777" w:rsidTr="00F07860">
        <w:trPr>
          <w:trHeight w:hRule="exact" w:val="526"/>
        </w:trPr>
        <w:tc>
          <w:tcPr>
            <w:tcW w:w="167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2B046" w14:textId="77777777" w:rsidR="00BC291E" w:rsidRPr="005C2CE0" w:rsidRDefault="00BC291E" w:rsidP="00F07860">
            <w:pPr>
              <w:autoSpaceDE w:val="0"/>
              <w:autoSpaceDN w:val="0"/>
              <w:spacing w:before="124" w:after="0" w:line="197" w:lineRule="auto"/>
              <w:jc w:val="center"/>
              <w:rPr>
                <w:rFonts w:asciiTheme="majorHAnsi" w:hAnsiTheme="majorHAnsi" w:cstheme="majorHAnsi"/>
                <w:sz w:val="20"/>
                <w:szCs w:val="20"/>
              </w:rPr>
            </w:pPr>
            <w:proofErr w:type="spellStart"/>
            <w:r w:rsidRPr="005C2CE0">
              <w:rPr>
                <w:rFonts w:asciiTheme="majorHAnsi" w:eastAsia="Calibri" w:hAnsiTheme="majorHAnsi" w:cstheme="majorHAnsi"/>
                <w:b/>
                <w:color w:val="000000"/>
                <w:sz w:val="20"/>
                <w:szCs w:val="20"/>
              </w:rPr>
              <w:t>Schooljaar</w:t>
            </w:r>
            <w:proofErr w:type="spellEnd"/>
            <w:r w:rsidRPr="005C2CE0">
              <w:rPr>
                <w:rFonts w:asciiTheme="majorHAnsi" w:eastAsia="Calibri" w:hAnsiTheme="majorHAnsi" w:cstheme="majorHAnsi"/>
                <w:b/>
                <w:color w:val="000000"/>
                <w:sz w:val="20"/>
                <w:szCs w:val="20"/>
              </w:rPr>
              <w:t xml:space="preserve"> </w:t>
            </w:r>
          </w:p>
        </w:tc>
        <w:tc>
          <w:tcPr>
            <w:tcW w:w="1810" w:type="dxa"/>
            <w:tcBorders>
              <w:top w:val="single" w:sz="4" w:space="0" w:color="000000"/>
              <w:left w:val="single" w:sz="4" w:space="0" w:color="000000"/>
              <w:bottom w:val="single" w:sz="4" w:space="0" w:color="000000"/>
              <w:right w:val="single" w:sz="4" w:space="0" w:color="000000"/>
            </w:tcBorders>
            <w:tcMar>
              <w:left w:w="0" w:type="dxa"/>
              <w:right w:w="0" w:type="dxa"/>
            </w:tcMar>
          </w:tcPr>
          <w:p w14:paraId="158131B1" w14:textId="77777777" w:rsidR="00BC291E" w:rsidRPr="005C2CE0" w:rsidRDefault="00BC291E" w:rsidP="00F07860">
            <w:pPr>
              <w:autoSpaceDE w:val="0"/>
              <w:autoSpaceDN w:val="0"/>
              <w:spacing w:before="16" w:after="0" w:line="245" w:lineRule="auto"/>
              <w:ind w:left="288" w:right="288"/>
              <w:jc w:val="center"/>
              <w:rPr>
                <w:rFonts w:asciiTheme="majorHAnsi" w:hAnsiTheme="majorHAnsi" w:cstheme="majorHAnsi"/>
                <w:sz w:val="20"/>
                <w:szCs w:val="20"/>
                <w:lang w:val="nl-BE"/>
              </w:rPr>
            </w:pPr>
            <w:r w:rsidRPr="005C2CE0">
              <w:rPr>
                <w:rFonts w:asciiTheme="majorHAnsi" w:eastAsia="Calibri" w:hAnsiTheme="majorHAnsi" w:cstheme="majorHAnsi"/>
                <w:b/>
                <w:color w:val="000000"/>
                <w:sz w:val="20"/>
                <w:szCs w:val="20"/>
                <w:lang w:val="nl-BE"/>
              </w:rPr>
              <w:t>Modules/</w:t>
            </w:r>
            <w:r w:rsidRPr="005C2CE0">
              <w:rPr>
                <w:rFonts w:asciiTheme="majorHAnsi" w:eastAsia="Calibri" w:hAnsiTheme="majorHAnsi" w:cstheme="majorHAnsi"/>
                <w:b/>
                <w:color w:val="000000"/>
                <w:sz w:val="20"/>
                <w:szCs w:val="20"/>
                <w:lang w:val="nl-BE"/>
              </w:rPr>
              <w:br/>
              <w:t xml:space="preserve">jaren </w:t>
            </w:r>
          </w:p>
        </w:tc>
        <w:tc>
          <w:tcPr>
            <w:tcW w:w="9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5C18FD" w14:textId="77777777" w:rsidR="00BC291E" w:rsidRPr="005C2CE0" w:rsidRDefault="00BC291E" w:rsidP="00F07860">
            <w:pPr>
              <w:autoSpaceDE w:val="0"/>
              <w:autoSpaceDN w:val="0"/>
              <w:spacing w:before="124" w:after="0" w:line="197" w:lineRule="auto"/>
              <w:jc w:val="center"/>
              <w:rPr>
                <w:rFonts w:asciiTheme="majorHAnsi" w:hAnsiTheme="majorHAnsi" w:cstheme="majorHAnsi"/>
                <w:sz w:val="20"/>
                <w:szCs w:val="20"/>
                <w:lang w:val="nl-BE"/>
              </w:rPr>
            </w:pPr>
            <w:r w:rsidRPr="005C2CE0">
              <w:rPr>
                <w:rFonts w:asciiTheme="majorHAnsi" w:eastAsia="Calibri" w:hAnsiTheme="majorHAnsi" w:cstheme="majorHAnsi"/>
                <w:b/>
                <w:color w:val="000000"/>
                <w:sz w:val="20"/>
                <w:szCs w:val="20"/>
                <w:lang w:val="nl-BE"/>
              </w:rPr>
              <w:t xml:space="preserve">A1/A2/ZK </w:t>
            </w:r>
          </w:p>
        </w:tc>
        <w:tc>
          <w:tcPr>
            <w:tcW w:w="371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37528A" w14:textId="77777777" w:rsidR="00BC291E" w:rsidRPr="005C2CE0" w:rsidRDefault="00BC291E" w:rsidP="00F07860">
            <w:pPr>
              <w:autoSpaceDE w:val="0"/>
              <w:autoSpaceDN w:val="0"/>
              <w:spacing w:before="124" w:after="0" w:line="197" w:lineRule="auto"/>
              <w:ind w:right="1162"/>
              <w:jc w:val="right"/>
              <w:rPr>
                <w:rFonts w:asciiTheme="majorHAnsi" w:hAnsiTheme="majorHAnsi" w:cstheme="majorHAnsi"/>
                <w:sz w:val="20"/>
                <w:szCs w:val="20"/>
                <w:lang w:val="nl-BE"/>
              </w:rPr>
            </w:pPr>
            <w:r w:rsidRPr="005C2CE0">
              <w:rPr>
                <w:rFonts w:asciiTheme="majorHAnsi" w:eastAsia="Calibri" w:hAnsiTheme="majorHAnsi" w:cstheme="majorHAnsi"/>
                <w:b/>
                <w:color w:val="000000"/>
                <w:sz w:val="20"/>
                <w:szCs w:val="20"/>
                <w:lang w:val="nl-BE"/>
              </w:rPr>
              <w:t xml:space="preserve">Naam instelling </w:t>
            </w:r>
          </w:p>
        </w:tc>
        <w:tc>
          <w:tcPr>
            <w:tcW w:w="2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664D8E" w14:textId="77777777" w:rsidR="00BC291E" w:rsidRPr="005C2CE0" w:rsidRDefault="00BC291E" w:rsidP="00F07860">
            <w:pPr>
              <w:autoSpaceDE w:val="0"/>
              <w:autoSpaceDN w:val="0"/>
              <w:spacing w:before="30" w:after="0" w:line="245" w:lineRule="auto"/>
              <w:ind w:left="144" w:right="144"/>
              <w:jc w:val="center"/>
              <w:rPr>
                <w:rFonts w:asciiTheme="majorHAnsi" w:hAnsiTheme="majorHAnsi" w:cstheme="majorHAnsi"/>
                <w:sz w:val="20"/>
                <w:szCs w:val="20"/>
                <w:lang w:val="nl-BE"/>
              </w:rPr>
            </w:pPr>
            <w:r w:rsidRPr="005C2CE0">
              <w:rPr>
                <w:rFonts w:asciiTheme="majorHAnsi" w:eastAsia="Calibri" w:hAnsiTheme="majorHAnsi" w:cstheme="majorHAnsi"/>
                <w:b/>
                <w:color w:val="000000"/>
                <w:sz w:val="20"/>
                <w:szCs w:val="20"/>
                <w:lang w:val="nl-BE"/>
              </w:rPr>
              <w:t xml:space="preserve">Geslaagd of niet </w:t>
            </w:r>
            <w:r w:rsidRPr="005C2CE0">
              <w:rPr>
                <w:rFonts w:asciiTheme="majorHAnsi" w:hAnsiTheme="majorHAnsi" w:cstheme="majorHAnsi"/>
                <w:sz w:val="20"/>
                <w:szCs w:val="20"/>
                <w:lang w:val="nl-BE"/>
              </w:rPr>
              <w:br/>
            </w:r>
            <w:r w:rsidRPr="005C2CE0">
              <w:rPr>
                <w:rFonts w:asciiTheme="majorHAnsi" w:eastAsia="Calibri" w:hAnsiTheme="majorHAnsi" w:cstheme="majorHAnsi"/>
                <w:b/>
                <w:color w:val="000000"/>
                <w:sz w:val="20"/>
                <w:szCs w:val="20"/>
                <w:lang w:val="nl-BE"/>
              </w:rPr>
              <w:t>geslaagd/Momenteel bezig</w:t>
            </w:r>
          </w:p>
        </w:tc>
      </w:tr>
      <w:tr w:rsidR="00BC291E" w:rsidRPr="004452F9" w14:paraId="6F83E35E" w14:textId="77777777" w:rsidTr="00F07860">
        <w:trPr>
          <w:trHeight w:hRule="exact" w:val="358"/>
        </w:trPr>
        <w:tc>
          <w:tcPr>
            <w:tcW w:w="167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3C56D4" w14:textId="77777777" w:rsidR="00BC291E" w:rsidRPr="003B3470" w:rsidRDefault="00BC291E" w:rsidP="00F07860">
            <w:pPr>
              <w:rPr>
                <w:rFonts w:asciiTheme="majorHAnsi" w:hAnsiTheme="majorHAnsi" w:cstheme="majorHAnsi"/>
                <w:lang w:val="nl-BE"/>
              </w:rPr>
            </w:pPr>
          </w:p>
        </w:tc>
        <w:tc>
          <w:tcPr>
            <w:tcW w:w="1810" w:type="dxa"/>
            <w:tcBorders>
              <w:top w:val="single" w:sz="4" w:space="0" w:color="000000"/>
              <w:left w:val="single" w:sz="4" w:space="0" w:color="000000"/>
              <w:bottom w:val="single" w:sz="4" w:space="0" w:color="000000"/>
              <w:right w:val="single" w:sz="4" w:space="0" w:color="000000"/>
            </w:tcBorders>
            <w:tcMar>
              <w:left w:w="0" w:type="dxa"/>
              <w:right w:w="0" w:type="dxa"/>
            </w:tcMar>
          </w:tcPr>
          <w:p w14:paraId="5ADBE180" w14:textId="77777777" w:rsidR="00BC291E" w:rsidRPr="003B3470" w:rsidRDefault="00BC291E" w:rsidP="00F07860">
            <w:pPr>
              <w:rPr>
                <w:rFonts w:asciiTheme="majorHAnsi" w:hAnsiTheme="majorHAnsi" w:cstheme="majorHAnsi"/>
                <w:lang w:val="nl-BE"/>
              </w:rPr>
            </w:pPr>
          </w:p>
        </w:tc>
        <w:tc>
          <w:tcPr>
            <w:tcW w:w="91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6C736" w14:textId="77777777" w:rsidR="00BC291E" w:rsidRPr="003B3470" w:rsidRDefault="00BC291E" w:rsidP="00F07860">
            <w:pPr>
              <w:rPr>
                <w:rFonts w:asciiTheme="majorHAnsi" w:hAnsiTheme="majorHAnsi" w:cstheme="majorHAnsi"/>
                <w:lang w:val="nl-BE"/>
              </w:rPr>
            </w:pPr>
          </w:p>
        </w:tc>
        <w:tc>
          <w:tcPr>
            <w:tcW w:w="371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F5490B" w14:textId="77777777" w:rsidR="00BC291E" w:rsidRPr="003B3470" w:rsidRDefault="00BC291E" w:rsidP="00F07860">
            <w:pPr>
              <w:rPr>
                <w:rFonts w:asciiTheme="majorHAnsi" w:hAnsiTheme="majorHAnsi" w:cstheme="majorHAnsi"/>
                <w:lang w:val="nl-BE"/>
              </w:rPr>
            </w:pPr>
          </w:p>
        </w:tc>
        <w:tc>
          <w:tcPr>
            <w:tcW w:w="2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001072" w14:textId="77777777" w:rsidR="00BC291E" w:rsidRPr="003B3470" w:rsidRDefault="00BC291E" w:rsidP="00F07860">
            <w:pPr>
              <w:rPr>
                <w:rFonts w:asciiTheme="majorHAnsi" w:hAnsiTheme="majorHAnsi" w:cstheme="majorHAnsi"/>
                <w:lang w:val="nl-BE"/>
              </w:rPr>
            </w:pPr>
          </w:p>
        </w:tc>
      </w:tr>
      <w:tr w:rsidR="00BC291E" w:rsidRPr="004452F9" w14:paraId="4FF36A51" w14:textId="77777777" w:rsidTr="00F07860">
        <w:trPr>
          <w:trHeight w:hRule="exact" w:val="352"/>
        </w:trPr>
        <w:tc>
          <w:tcPr>
            <w:tcW w:w="167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B67407" w14:textId="77777777" w:rsidR="00BC291E" w:rsidRPr="003B3470" w:rsidRDefault="00BC291E" w:rsidP="00F07860">
            <w:pPr>
              <w:rPr>
                <w:rFonts w:asciiTheme="majorHAnsi" w:hAnsiTheme="majorHAnsi" w:cstheme="majorHAnsi"/>
                <w:lang w:val="nl-BE"/>
              </w:rPr>
            </w:pPr>
          </w:p>
        </w:tc>
        <w:tc>
          <w:tcPr>
            <w:tcW w:w="18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DF328" w14:textId="77777777" w:rsidR="00BC291E" w:rsidRPr="003B3470" w:rsidRDefault="00BC291E" w:rsidP="00F07860">
            <w:pPr>
              <w:rPr>
                <w:rFonts w:asciiTheme="majorHAnsi" w:hAnsiTheme="majorHAnsi" w:cstheme="majorHAnsi"/>
                <w:lang w:val="nl-BE"/>
              </w:rPr>
            </w:pPr>
          </w:p>
        </w:tc>
        <w:tc>
          <w:tcPr>
            <w:tcW w:w="91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B60B5D" w14:textId="77777777" w:rsidR="00BC291E" w:rsidRPr="003B3470" w:rsidRDefault="00BC291E" w:rsidP="00F07860">
            <w:pPr>
              <w:rPr>
                <w:rFonts w:asciiTheme="majorHAnsi" w:hAnsiTheme="majorHAnsi" w:cstheme="majorHAnsi"/>
                <w:lang w:val="nl-BE"/>
              </w:rPr>
            </w:pPr>
          </w:p>
        </w:tc>
        <w:tc>
          <w:tcPr>
            <w:tcW w:w="371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DED3B7" w14:textId="77777777" w:rsidR="00BC291E" w:rsidRPr="003B3470" w:rsidRDefault="00BC291E" w:rsidP="00F07860">
            <w:pPr>
              <w:rPr>
                <w:rFonts w:asciiTheme="majorHAnsi" w:hAnsiTheme="majorHAnsi" w:cstheme="majorHAnsi"/>
                <w:lang w:val="nl-BE"/>
              </w:rPr>
            </w:pPr>
          </w:p>
        </w:tc>
        <w:tc>
          <w:tcPr>
            <w:tcW w:w="2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6CE0A8" w14:textId="77777777" w:rsidR="00BC291E" w:rsidRPr="003B3470" w:rsidRDefault="00BC291E" w:rsidP="00F07860">
            <w:pPr>
              <w:rPr>
                <w:rFonts w:asciiTheme="majorHAnsi" w:hAnsiTheme="majorHAnsi" w:cstheme="majorHAnsi"/>
                <w:lang w:val="nl-BE"/>
              </w:rPr>
            </w:pPr>
          </w:p>
        </w:tc>
      </w:tr>
    </w:tbl>
    <w:p w14:paraId="248733B1" w14:textId="02D3FEBC" w:rsidR="00D74DE3" w:rsidRPr="00BC291E" w:rsidRDefault="00D74DE3" w:rsidP="00D74DE3">
      <w:pPr>
        <w:autoSpaceDE w:val="0"/>
        <w:autoSpaceDN w:val="0"/>
        <w:spacing w:before="238" w:after="56" w:line="197" w:lineRule="auto"/>
        <w:ind w:left="992"/>
        <w:rPr>
          <w:sz w:val="20"/>
          <w:szCs w:val="20"/>
          <w:lang w:val="nl-BE"/>
        </w:rPr>
      </w:pPr>
      <w:r w:rsidRPr="00BC291E">
        <w:rPr>
          <w:rFonts w:ascii="Calibri" w:eastAsia="Calibri" w:hAnsi="Calibri"/>
          <w:b/>
          <w:color w:val="000000"/>
          <w:sz w:val="20"/>
          <w:szCs w:val="20"/>
          <w:u w:val="single"/>
          <w:lang w:val="nl-BE"/>
        </w:rPr>
        <w:t>L</w:t>
      </w:r>
      <w:r w:rsidR="00392BB3" w:rsidRPr="00BC291E">
        <w:rPr>
          <w:rFonts w:ascii="Calibri" w:eastAsia="Calibri" w:hAnsi="Calibri"/>
          <w:b/>
          <w:color w:val="000000"/>
          <w:sz w:val="20"/>
          <w:szCs w:val="20"/>
          <w:u w:val="single"/>
          <w:lang w:val="nl-BE"/>
        </w:rPr>
        <w:t xml:space="preserve">OOPBAAN: </w:t>
      </w:r>
      <w:r w:rsidR="00392BB3" w:rsidRPr="00BC291E">
        <w:rPr>
          <w:rFonts w:ascii="Calibri" w:eastAsia="Calibri" w:hAnsi="Calibri"/>
          <w:color w:val="000000"/>
          <w:sz w:val="20"/>
          <w:szCs w:val="20"/>
          <w:lang w:val="nl-BE"/>
        </w:rPr>
        <w:t xml:space="preserve">minstens </w:t>
      </w:r>
      <w:r w:rsidR="00392BB3" w:rsidRPr="00BC291E">
        <w:rPr>
          <w:rFonts w:ascii="Calibri" w:eastAsia="Calibri" w:hAnsi="Calibri"/>
          <w:b/>
          <w:color w:val="000000"/>
          <w:sz w:val="20"/>
          <w:szCs w:val="20"/>
          <w:lang w:val="nl-BE"/>
        </w:rPr>
        <w:t>vanaf 1 september 202</w:t>
      </w:r>
      <w:r w:rsidR="00194BD1" w:rsidRPr="00BC291E">
        <w:rPr>
          <w:rFonts w:ascii="Calibri" w:eastAsia="Calibri" w:hAnsi="Calibri"/>
          <w:b/>
          <w:color w:val="000000"/>
          <w:sz w:val="20"/>
          <w:szCs w:val="20"/>
          <w:lang w:val="nl-BE"/>
        </w:rPr>
        <w:t>3</w:t>
      </w:r>
      <w:r w:rsidR="00392BB3" w:rsidRPr="00BC291E">
        <w:rPr>
          <w:rFonts w:ascii="Calibri" w:eastAsia="Calibri" w:hAnsi="Calibri"/>
          <w:color w:val="000000"/>
          <w:sz w:val="20"/>
          <w:szCs w:val="20"/>
          <w:lang w:val="nl-BE"/>
        </w:rPr>
        <w:t xml:space="preserve"> aangezien een minimumervaring van 3 jaar in </w:t>
      </w:r>
      <w:r w:rsidRPr="00BC291E">
        <w:rPr>
          <w:rFonts w:ascii="Calibri" w:eastAsia="Calibri" w:hAnsi="Calibri"/>
          <w:color w:val="000000"/>
          <w:sz w:val="20"/>
          <w:szCs w:val="20"/>
          <w:lang w:val="nl-BE"/>
        </w:rPr>
        <w:t>de openbare lokale sector vereist is</w:t>
      </w:r>
      <w:r w:rsidR="00392BB3" w:rsidRPr="00BC291E">
        <w:rPr>
          <w:rFonts w:ascii="Calibri" w:eastAsia="Calibri" w:hAnsi="Calibri"/>
          <w:color w:val="000000"/>
          <w:sz w:val="20"/>
          <w:szCs w:val="20"/>
          <w:lang w:val="nl-BE"/>
        </w:rPr>
        <w:t>.</w:t>
      </w:r>
    </w:p>
    <w:tbl>
      <w:tblPr>
        <w:tblW w:w="0" w:type="auto"/>
        <w:tblInd w:w="990" w:type="dxa"/>
        <w:tblLayout w:type="fixed"/>
        <w:tblLook w:val="04A0" w:firstRow="1" w:lastRow="0" w:firstColumn="1" w:lastColumn="0" w:noHBand="0" w:noVBand="1"/>
      </w:tblPr>
      <w:tblGrid>
        <w:gridCol w:w="4922"/>
        <w:gridCol w:w="2564"/>
        <w:gridCol w:w="3006"/>
      </w:tblGrid>
      <w:tr w:rsidR="001A109F" w:rsidRPr="00BC291E" w14:paraId="22DE8FDC" w14:textId="77777777">
        <w:trPr>
          <w:trHeight w:hRule="exact" w:val="266"/>
        </w:trPr>
        <w:tc>
          <w:tcPr>
            <w:tcW w:w="4922" w:type="dxa"/>
            <w:tcBorders>
              <w:top w:val="single" w:sz="4" w:space="0" w:color="000000"/>
              <w:left w:val="single" w:sz="4" w:space="0" w:color="000000"/>
              <w:bottom w:val="single" w:sz="4" w:space="0" w:color="000000"/>
              <w:right w:val="single" w:sz="4" w:space="0" w:color="000000"/>
            </w:tcBorders>
            <w:tcMar>
              <w:left w:w="0" w:type="dxa"/>
              <w:right w:w="0" w:type="dxa"/>
            </w:tcMar>
          </w:tcPr>
          <w:p w14:paraId="71D6D59B" w14:textId="77777777" w:rsidR="001A109F" w:rsidRPr="00BC291E" w:rsidRDefault="00392BB3">
            <w:pPr>
              <w:autoSpaceDE w:val="0"/>
              <w:autoSpaceDN w:val="0"/>
              <w:spacing w:before="6" w:after="0" w:line="197" w:lineRule="auto"/>
              <w:ind w:right="1670"/>
              <w:jc w:val="right"/>
              <w:rPr>
                <w:sz w:val="20"/>
                <w:szCs w:val="20"/>
              </w:rPr>
            </w:pPr>
            <w:r w:rsidRPr="00BC291E">
              <w:rPr>
                <w:rFonts w:ascii="Calibri" w:eastAsia="Calibri" w:hAnsi="Calibri"/>
                <w:b/>
                <w:color w:val="000000"/>
                <w:sz w:val="20"/>
                <w:szCs w:val="20"/>
              </w:rPr>
              <w:t xml:space="preserve">Naam </w:t>
            </w:r>
            <w:proofErr w:type="spellStart"/>
            <w:r w:rsidRPr="00BC291E">
              <w:rPr>
                <w:rFonts w:ascii="Calibri" w:eastAsia="Calibri" w:hAnsi="Calibri"/>
                <w:b/>
                <w:color w:val="000000"/>
                <w:sz w:val="20"/>
                <w:szCs w:val="20"/>
              </w:rPr>
              <w:t>werkgever</w:t>
            </w:r>
            <w:proofErr w:type="spellEnd"/>
            <w:r w:rsidRPr="00BC291E">
              <w:rPr>
                <w:rFonts w:ascii="Calibri" w:eastAsia="Calibri" w:hAnsi="Calibri"/>
                <w:b/>
                <w:color w:val="000000"/>
                <w:sz w:val="20"/>
                <w:szCs w:val="20"/>
              </w:rPr>
              <w:t xml:space="preserve"> </w:t>
            </w:r>
          </w:p>
        </w:tc>
        <w:tc>
          <w:tcPr>
            <w:tcW w:w="25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CD8003" w14:textId="77777777" w:rsidR="001A109F" w:rsidRPr="00BC291E" w:rsidRDefault="00392BB3">
            <w:pPr>
              <w:autoSpaceDE w:val="0"/>
              <w:autoSpaceDN w:val="0"/>
              <w:spacing w:before="6" w:after="0" w:line="197" w:lineRule="auto"/>
              <w:jc w:val="center"/>
              <w:rPr>
                <w:sz w:val="20"/>
                <w:szCs w:val="20"/>
              </w:rPr>
            </w:pPr>
            <w:proofErr w:type="spellStart"/>
            <w:r w:rsidRPr="00BC291E">
              <w:rPr>
                <w:rFonts w:ascii="Calibri" w:eastAsia="Calibri" w:hAnsi="Calibri"/>
                <w:b/>
                <w:color w:val="000000"/>
                <w:sz w:val="20"/>
                <w:szCs w:val="20"/>
              </w:rPr>
              <w:t>Functie</w:t>
            </w:r>
            <w:proofErr w:type="spellEnd"/>
            <w:r w:rsidRPr="00BC291E">
              <w:rPr>
                <w:rFonts w:ascii="Calibri" w:eastAsia="Calibri" w:hAnsi="Calibri"/>
                <w:b/>
                <w:color w:val="000000"/>
                <w:sz w:val="20"/>
                <w:szCs w:val="20"/>
              </w:rPr>
              <w:t xml:space="preserve"> </w:t>
            </w:r>
          </w:p>
        </w:tc>
        <w:tc>
          <w:tcPr>
            <w:tcW w:w="30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4D1BA" w14:textId="77777777" w:rsidR="001A109F" w:rsidRPr="00BC291E" w:rsidRDefault="00392BB3">
            <w:pPr>
              <w:autoSpaceDE w:val="0"/>
              <w:autoSpaceDN w:val="0"/>
              <w:spacing w:before="6" w:after="0" w:line="197" w:lineRule="auto"/>
              <w:ind w:right="620"/>
              <w:jc w:val="right"/>
              <w:rPr>
                <w:sz w:val="20"/>
                <w:szCs w:val="20"/>
              </w:rPr>
            </w:pPr>
            <w:proofErr w:type="spellStart"/>
            <w:r w:rsidRPr="00BC291E">
              <w:rPr>
                <w:rFonts w:ascii="Calibri" w:eastAsia="Calibri" w:hAnsi="Calibri"/>
                <w:b/>
                <w:color w:val="000000"/>
                <w:sz w:val="20"/>
                <w:szCs w:val="20"/>
              </w:rPr>
              <w:t>Periode</w:t>
            </w:r>
            <w:proofErr w:type="spellEnd"/>
            <w:r w:rsidRPr="00BC291E">
              <w:rPr>
                <w:rFonts w:ascii="Calibri" w:eastAsia="Calibri" w:hAnsi="Calibri"/>
                <w:b/>
                <w:color w:val="000000"/>
                <w:sz w:val="20"/>
                <w:szCs w:val="20"/>
              </w:rPr>
              <w:t xml:space="preserve"> van … tot … </w:t>
            </w:r>
          </w:p>
        </w:tc>
      </w:tr>
      <w:tr w:rsidR="001A109F" w:rsidRPr="00BC291E" w14:paraId="3B912F5A" w14:textId="77777777">
        <w:trPr>
          <w:trHeight w:hRule="exact" w:val="542"/>
        </w:trPr>
        <w:tc>
          <w:tcPr>
            <w:tcW w:w="492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41A2BE" w14:textId="77777777" w:rsidR="001A109F" w:rsidRPr="00BC291E" w:rsidRDefault="001A109F">
            <w:pPr>
              <w:rPr>
                <w:sz w:val="20"/>
                <w:szCs w:val="20"/>
              </w:rPr>
            </w:pPr>
          </w:p>
        </w:tc>
        <w:tc>
          <w:tcPr>
            <w:tcW w:w="25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0D393A" w14:textId="77777777" w:rsidR="001A109F" w:rsidRPr="00BC291E" w:rsidRDefault="001A109F">
            <w:pPr>
              <w:rPr>
                <w:sz w:val="20"/>
                <w:szCs w:val="20"/>
              </w:rPr>
            </w:pPr>
          </w:p>
        </w:tc>
        <w:tc>
          <w:tcPr>
            <w:tcW w:w="30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59369F" w14:textId="77777777" w:rsidR="001A109F" w:rsidRPr="00BC291E" w:rsidRDefault="001A109F">
            <w:pPr>
              <w:rPr>
                <w:sz w:val="20"/>
                <w:szCs w:val="20"/>
              </w:rPr>
            </w:pPr>
          </w:p>
        </w:tc>
      </w:tr>
      <w:tr w:rsidR="001A109F" w14:paraId="24C0D351" w14:textId="77777777">
        <w:trPr>
          <w:trHeight w:hRule="exact" w:val="542"/>
        </w:trPr>
        <w:tc>
          <w:tcPr>
            <w:tcW w:w="492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D2755F" w14:textId="77777777" w:rsidR="001A109F" w:rsidRDefault="001A109F"/>
        </w:tc>
        <w:tc>
          <w:tcPr>
            <w:tcW w:w="25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EDAA02" w14:textId="77777777" w:rsidR="001A109F" w:rsidRDefault="001A109F"/>
        </w:tc>
        <w:tc>
          <w:tcPr>
            <w:tcW w:w="30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FE92B" w14:textId="77777777" w:rsidR="001A109F" w:rsidRDefault="001A109F"/>
        </w:tc>
      </w:tr>
    </w:tbl>
    <w:p w14:paraId="6E4218CA" w14:textId="77777777" w:rsidR="00BC291E" w:rsidRPr="003B3470" w:rsidRDefault="00BC291E" w:rsidP="00BC291E">
      <w:pPr>
        <w:autoSpaceDE w:val="0"/>
        <w:autoSpaceDN w:val="0"/>
        <w:spacing w:before="208" w:after="0" w:line="197" w:lineRule="auto"/>
        <w:ind w:left="992"/>
        <w:rPr>
          <w:rFonts w:ascii="Calibri" w:eastAsia="Calibri" w:hAnsi="Calibri"/>
          <w:color w:val="000000"/>
          <w:sz w:val="20"/>
          <w:szCs w:val="20"/>
          <w:lang w:val="nl-BE"/>
        </w:rPr>
      </w:pPr>
      <w:r w:rsidRPr="003B3470">
        <w:rPr>
          <w:rFonts w:ascii="Calibri" w:eastAsia="Calibri" w:hAnsi="Calibri"/>
          <w:b/>
          <w:color w:val="000000"/>
          <w:sz w:val="20"/>
          <w:szCs w:val="20"/>
          <w:u w:val="single"/>
          <w:lang w:val="nl-BE"/>
        </w:rPr>
        <w:t>OPLEIDINGSKEUZE</w:t>
      </w:r>
      <w:r w:rsidRPr="003B3470">
        <w:rPr>
          <w:rFonts w:ascii="Calibri" w:eastAsia="Calibri" w:hAnsi="Calibri"/>
          <w:b/>
          <w:color w:val="000000"/>
          <w:sz w:val="20"/>
          <w:szCs w:val="20"/>
          <w:lang w:val="nl-BE"/>
        </w:rPr>
        <w:t>:</w:t>
      </w:r>
      <w:r w:rsidRPr="003B3470">
        <w:rPr>
          <w:rFonts w:ascii="Calibri" w:eastAsia="Calibri" w:hAnsi="Calibri"/>
          <w:color w:val="000000"/>
          <w:sz w:val="20"/>
          <w:szCs w:val="20"/>
          <w:lang w:val="nl-BE"/>
        </w:rPr>
        <w:t xml:space="preserve"> </w:t>
      </w:r>
    </w:p>
    <w:p w14:paraId="78BDEF32" w14:textId="77777777" w:rsidR="00BC291E" w:rsidRPr="003B3470" w:rsidRDefault="004452F9" w:rsidP="00BC291E">
      <w:pPr>
        <w:autoSpaceDE w:val="0"/>
        <w:autoSpaceDN w:val="0"/>
        <w:spacing w:before="198" w:after="0" w:line="197" w:lineRule="auto"/>
        <w:ind w:left="1418"/>
        <w:rPr>
          <w:sz w:val="20"/>
          <w:szCs w:val="20"/>
          <w:lang w:val="nl-BE"/>
        </w:rPr>
      </w:pPr>
      <w:sdt>
        <w:sdtPr>
          <w:rPr>
            <w:rFonts w:ascii="Calibri" w:eastAsia="Calibri" w:hAnsi="Calibri"/>
            <w:color w:val="000000"/>
            <w:sz w:val="20"/>
            <w:szCs w:val="20"/>
            <w:lang w:val="nl-BE"/>
          </w:rPr>
          <w:id w:val="-572741221"/>
          <w14:checkbox>
            <w14:checked w14:val="0"/>
            <w14:checkedState w14:val="2612" w14:font="MS Gothic"/>
            <w14:uncheckedState w14:val="2610" w14:font="MS Gothic"/>
          </w14:checkbox>
        </w:sdtPr>
        <w:sdtEndPr/>
        <w:sdtContent>
          <w:r w:rsidR="00BC291E" w:rsidRPr="003B3470">
            <w:rPr>
              <w:rFonts w:ascii="MS Gothic" w:eastAsia="MS Gothic" w:hAnsi="MS Gothic" w:hint="eastAsia"/>
              <w:color w:val="000000"/>
              <w:sz w:val="20"/>
              <w:szCs w:val="20"/>
              <w:lang w:val="nl-BE"/>
            </w:rPr>
            <w:t>☐</w:t>
          </w:r>
        </w:sdtContent>
      </w:sdt>
      <w:r w:rsidR="00BC291E" w:rsidRPr="003B3470">
        <w:rPr>
          <w:rFonts w:ascii="Calibri" w:eastAsia="Calibri" w:hAnsi="Calibri"/>
          <w:color w:val="000000"/>
          <w:sz w:val="20"/>
          <w:szCs w:val="20"/>
          <w:lang w:val="nl-BE"/>
        </w:rPr>
        <w:t xml:space="preserve">  Bachelor in de verpleegkunde (A1) </w:t>
      </w:r>
    </w:p>
    <w:p w14:paraId="298E4E12" w14:textId="77777777" w:rsidR="00BC291E" w:rsidRPr="003B3470" w:rsidRDefault="00BC291E" w:rsidP="00BC291E">
      <w:pPr>
        <w:autoSpaceDE w:val="0"/>
        <w:autoSpaceDN w:val="0"/>
        <w:spacing w:before="24" w:after="0" w:line="214" w:lineRule="auto"/>
        <w:ind w:left="1622"/>
        <w:rPr>
          <w:rFonts w:ascii="Calibri" w:eastAsia="Calibri" w:hAnsi="Calibri"/>
          <w:color w:val="000000"/>
          <w:sz w:val="20"/>
          <w:szCs w:val="20"/>
          <w:lang w:val="nl-BE"/>
        </w:rPr>
      </w:pPr>
      <w:r w:rsidRPr="003B3470">
        <w:rPr>
          <w:rFonts w:ascii="Calibri" w:eastAsia="Calibri" w:hAnsi="Calibri"/>
          <w:color w:val="000000"/>
          <w:sz w:val="20"/>
          <w:szCs w:val="20"/>
          <w:lang w:val="nl-BE"/>
        </w:rPr>
        <w:t xml:space="preserve"> </w:t>
      </w:r>
      <w:r w:rsidRPr="003B3470">
        <w:rPr>
          <w:rFonts w:ascii="Calibri" w:eastAsia="Calibri" w:hAnsi="Calibri"/>
          <w:color w:val="000000"/>
          <w:sz w:val="20"/>
          <w:szCs w:val="20"/>
          <w:u w:val="single"/>
          <w:lang w:val="nl-BE"/>
        </w:rPr>
        <w:t>Studiejaar:</w:t>
      </w:r>
      <w:r w:rsidRPr="003B3470">
        <w:rPr>
          <w:rFonts w:ascii="Calibri" w:eastAsia="Calibri" w:hAnsi="Calibri"/>
          <w:color w:val="000000"/>
          <w:sz w:val="20"/>
          <w:szCs w:val="20"/>
          <w:lang w:val="nl-BE"/>
        </w:rPr>
        <w:t xml:space="preserve">  </w:t>
      </w:r>
      <w:sdt>
        <w:sdtPr>
          <w:rPr>
            <w:rFonts w:ascii="Calibri" w:eastAsia="Calibri" w:hAnsi="Calibri"/>
            <w:color w:val="000000"/>
            <w:sz w:val="20"/>
            <w:szCs w:val="20"/>
            <w:lang w:val="nl-BE"/>
          </w:rPr>
          <w:id w:val="-1637935482"/>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1e          </w:t>
      </w:r>
      <w:sdt>
        <w:sdtPr>
          <w:rPr>
            <w:rFonts w:ascii="Calibri" w:eastAsia="Calibri" w:hAnsi="Calibri"/>
            <w:color w:val="000000"/>
            <w:sz w:val="20"/>
            <w:szCs w:val="20"/>
            <w:lang w:val="nl-BE"/>
          </w:rPr>
          <w:id w:val="833569998"/>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2e           </w:t>
      </w:r>
      <w:sdt>
        <w:sdtPr>
          <w:rPr>
            <w:rFonts w:ascii="Calibri" w:eastAsia="Calibri" w:hAnsi="Calibri"/>
            <w:color w:val="000000"/>
            <w:sz w:val="20"/>
            <w:szCs w:val="20"/>
            <w:lang w:val="nl-BE"/>
          </w:rPr>
          <w:id w:val="-695233060"/>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3e                </w:t>
      </w:r>
      <w:sdt>
        <w:sdtPr>
          <w:rPr>
            <w:rFonts w:ascii="Calibri" w:eastAsia="Calibri" w:hAnsi="Calibri"/>
            <w:color w:val="000000"/>
            <w:sz w:val="20"/>
            <w:szCs w:val="20"/>
            <w:lang w:val="nl-BE"/>
          </w:rPr>
          <w:id w:val="425548960"/>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4e   </w:t>
      </w:r>
    </w:p>
    <w:p w14:paraId="5355DA96" w14:textId="77777777" w:rsidR="00BC291E" w:rsidRPr="003B3470" w:rsidRDefault="00BC291E" w:rsidP="00BC291E">
      <w:pPr>
        <w:autoSpaceDE w:val="0"/>
        <w:autoSpaceDN w:val="0"/>
        <w:spacing w:before="24" w:after="0" w:line="214" w:lineRule="auto"/>
        <w:ind w:left="1622"/>
        <w:rPr>
          <w:sz w:val="20"/>
          <w:szCs w:val="20"/>
          <w:lang w:val="nl-BE"/>
        </w:rPr>
      </w:pPr>
      <w:r w:rsidRPr="003B3470">
        <w:rPr>
          <w:rFonts w:ascii="Calibri" w:eastAsia="Calibri" w:hAnsi="Calibri"/>
          <w:color w:val="000000"/>
          <w:sz w:val="20"/>
          <w:szCs w:val="20"/>
          <w:lang w:val="nl-BE"/>
        </w:rPr>
        <w:t xml:space="preserve">                </w:t>
      </w:r>
    </w:p>
    <w:p w14:paraId="1FAF825D" w14:textId="77777777" w:rsidR="00BC291E" w:rsidRPr="003B3470" w:rsidRDefault="004452F9" w:rsidP="00BC291E">
      <w:pPr>
        <w:autoSpaceDE w:val="0"/>
        <w:autoSpaceDN w:val="0"/>
        <w:spacing w:before="98" w:after="0" w:line="197" w:lineRule="auto"/>
        <w:ind w:left="1418"/>
        <w:rPr>
          <w:sz w:val="20"/>
          <w:szCs w:val="20"/>
          <w:lang w:val="nl-BE"/>
        </w:rPr>
      </w:pPr>
      <w:sdt>
        <w:sdtPr>
          <w:rPr>
            <w:rFonts w:ascii="Calibri" w:eastAsia="Calibri" w:hAnsi="Calibri"/>
            <w:color w:val="000000"/>
            <w:sz w:val="20"/>
            <w:szCs w:val="20"/>
            <w:lang w:val="nl-BE"/>
          </w:rPr>
          <w:id w:val="386844374"/>
          <w14:checkbox>
            <w14:checked w14:val="0"/>
            <w14:checkedState w14:val="2612" w14:font="MS Gothic"/>
            <w14:uncheckedState w14:val="2610" w14:font="MS Gothic"/>
          </w14:checkbox>
        </w:sdtPr>
        <w:sdtEndPr/>
        <w:sdtContent>
          <w:r w:rsidR="00BC291E" w:rsidRPr="003B3470">
            <w:rPr>
              <w:rFonts w:ascii="MS Gothic" w:eastAsia="MS Gothic" w:hAnsi="MS Gothic" w:hint="eastAsia"/>
              <w:color w:val="000000"/>
              <w:sz w:val="20"/>
              <w:szCs w:val="20"/>
              <w:lang w:val="nl-BE"/>
            </w:rPr>
            <w:t>☐</w:t>
          </w:r>
        </w:sdtContent>
      </w:sdt>
      <w:r w:rsidR="00BC291E" w:rsidRPr="003B3470">
        <w:rPr>
          <w:rFonts w:ascii="Calibri" w:eastAsia="Calibri" w:hAnsi="Calibri"/>
          <w:color w:val="000000"/>
          <w:sz w:val="20"/>
          <w:szCs w:val="20"/>
          <w:lang w:val="nl-BE"/>
        </w:rPr>
        <w:t xml:space="preserve">  Graduaat basisverpleegkunde (A2) </w:t>
      </w:r>
    </w:p>
    <w:p w14:paraId="2B28E368" w14:textId="77777777" w:rsidR="00BC291E" w:rsidRPr="003B3470" w:rsidRDefault="00BC291E" w:rsidP="00BC291E">
      <w:pPr>
        <w:autoSpaceDE w:val="0"/>
        <w:autoSpaceDN w:val="0"/>
        <w:spacing w:before="26" w:after="208" w:line="211" w:lineRule="auto"/>
        <w:ind w:left="1622"/>
        <w:rPr>
          <w:rFonts w:ascii="Calibri" w:eastAsia="Calibri" w:hAnsi="Calibri"/>
          <w:color w:val="000000"/>
          <w:sz w:val="20"/>
          <w:szCs w:val="20"/>
          <w:vertAlign w:val="superscript"/>
          <w:lang w:val="nl-BE"/>
        </w:rPr>
      </w:pPr>
      <w:r w:rsidRPr="003B3470">
        <w:rPr>
          <w:rFonts w:ascii="Calibri" w:eastAsia="Calibri" w:hAnsi="Calibri"/>
          <w:color w:val="000000"/>
          <w:sz w:val="20"/>
          <w:szCs w:val="20"/>
          <w:lang w:val="nl-BE"/>
        </w:rPr>
        <w:t xml:space="preserve"> </w:t>
      </w:r>
      <w:r w:rsidRPr="003B3470">
        <w:rPr>
          <w:rFonts w:ascii="Calibri" w:eastAsia="Calibri" w:hAnsi="Calibri"/>
          <w:color w:val="000000"/>
          <w:sz w:val="20"/>
          <w:szCs w:val="20"/>
          <w:u w:val="single"/>
          <w:lang w:val="nl-BE"/>
        </w:rPr>
        <w:t>Module:</w:t>
      </w:r>
      <w:r w:rsidRPr="003B3470">
        <w:rPr>
          <w:rFonts w:ascii="Calibri" w:eastAsia="Calibri" w:hAnsi="Calibri"/>
          <w:color w:val="000000"/>
          <w:sz w:val="20"/>
          <w:szCs w:val="20"/>
          <w:lang w:val="nl-BE"/>
        </w:rPr>
        <w:t xml:space="preserve">  </w:t>
      </w:r>
      <w:sdt>
        <w:sdtPr>
          <w:rPr>
            <w:rFonts w:ascii="Calibri" w:eastAsia="Calibri" w:hAnsi="Calibri"/>
            <w:color w:val="000000"/>
            <w:sz w:val="20"/>
            <w:szCs w:val="20"/>
            <w:lang w:val="nl-BE"/>
          </w:rPr>
          <w:id w:val="-546916146"/>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1e         </w:t>
      </w:r>
      <w:sdt>
        <w:sdtPr>
          <w:rPr>
            <w:rFonts w:ascii="Calibri" w:eastAsia="Calibri" w:hAnsi="Calibri"/>
            <w:color w:val="000000"/>
            <w:sz w:val="20"/>
            <w:szCs w:val="20"/>
            <w:lang w:val="nl-BE"/>
          </w:rPr>
          <w:id w:val="1755789762"/>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2e         </w:t>
      </w:r>
      <w:sdt>
        <w:sdtPr>
          <w:rPr>
            <w:rFonts w:ascii="Calibri" w:eastAsia="Calibri" w:hAnsi="Calibri"/>
            <w:color w:val="000000"/>
            <w:sz w:val="20"/>
            <w:szCs w:val="20"/>
            <w:lang w:val="nl-BE"/>
          </w:rPr>
          <w:id w:val="-194157551"/>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3e             </w:t>
      </w:r>
      <w:sdt>
        <w:sdtPr>
          <w:rPr>
            <w:rFonts w:ascii="Calibri" w:eastAsia="Calibri" w:hAnsi="Calibri"/>
            <w:color w:val="000000"/>
            <w:sz w:val="20"/>
            <w:szCs w:val="20"/>
            <w:lang w:val="nl-BE"/>
          </w:rPr>
          <w:id w:val="1688103483"/>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4e                   </w:t>
      </w:r>
      <w:sdt>
        <w:sdtPr>
          <w:rPr>
            <w:rFonts w:ascii="Calibri" w:eastAsia="Calibri" w:hAnsi="Calibri"/>
            <w:color w:val="000000"/>
            <w:sz w:val="20"/>
            <w:szCs w:val="20"/>
            <w:lang w:val="nl-BE"/>
          </w:rPr>
          <w:id w:val="702676571"/>
          <w14:checkbox>
            <w14:checked w14:val="0"/>
            <w14:checkedState w14:val="2612" w14:font="MS Gothic"/>
            <w14:uncheckedState w14:val="2610" w14:font="MS Gothic"/>
          </w14:checkbox>
        </w:sdtPr>
        <w:sdtEndPr/>
        <w:sdtContent>
          <w:r w:rsidRPr="003B3470">
            <w:rPr>
              <w:rFonts w:ascii="MS Gothic" w:eastAsia="MS Gothic" w:hAnsi="MS Gothic" w:hint="eastAsia"/>
              <w:color w:val="000000"/>
              <w:sz w:val="20"/>
              <w:szCs w:val="20"/>
              <w:lang w:val="nl-BE"/>
            </w:rPr>
            <w:t>☐</w:t>
          </w:r>
        </w:sdtContent>
      </w:sdt>
      <w:r w:rsidRPr="003B3470">
        <w:rPr>
          <w:rFonts w:ascii="Calibri" w:eastAsia="Calibri" w:hAnsi="Calibri"/>
          <w:color w:val="000000"/>
          <w:sz w:val="20"/>
          <w:szCs w:val="20"/>
          <w:lang w:val="nl-BE"/>
        </w:rPr>
        <w:t xml:space="preserve"> 5e</w:t>
      </w:r>
    </w:p>
    <w:p w14:paraId="5AA8DA68" w14:textId="77777777" w:rsidR="00BC291E" w:rsidRPr="003B3470" w:rsidRDefault="004452F9" w:rsidP="00BC291E">
      <w:pPr>
        <w:autoSpaceDE w:val="0"/>
        <w:autoSpaceDN w:val="0"/>
        <w:spacing w:before="98" w:after="0" w:line="197" w:lineRule="auto"/>
        <w:ind w:left="1418"/>
        <w:rPr>
          <w:sz w:val="20"/>
          <w:szCs w:val="20"/>
          <w:lang w:val="nl-BE"/>
        </w:rPr>
      </w:pPr>
      <w:sdt>
        <w:sdtPr>
          <w:rPr>
            <w:rFonts w:ascii="Calibri" w:eastAsia="Calibri" w:hAnsi="Calibri"/>
            <w:color w:val="000000"/>
            <w:sz w:val="20"/>
            <w:szCs w:val="20"/>
            <w:lang w:val="nl-BE"/>
          </w:rPr>
          <w:id w:val="1111014359"/>
          <w14:checkbox>
            <w14:checked w14:val="0"/>
            <w14:checkedState w14:val="2612" w14:font="MS Gothic"/>
            <w14:uncheckedState w14:val="2610" w14:font="MS Gothic"/>
          </w14:checkbox>
        </w:sdtPr>
        <w:sdtEndPr/>
        <w:sdtContent>
          <w:r w:rsidR="00BC291E" w:rsidRPr="003B3470">
            <w:rPr>
              <w:rFonts w:ascii="MS Gothic" w:eastAsia="MS Gothic" w:hAnsi="MS Gothic" w:hint="eastAsia"/>
              <w:color w:val="000000"/>
              <w:sz w:val="20"/>
              <w:szCs w:val="20"/>
              <w:lang w:val="nl-BE"/>
            </w:rPr>
            <w:t>☐</w:t>
          </w:r>
        </w:sdtContent>
      </w:sdt>
      <w:r w:rsidR="00BC291E" w:rsidRPr="003B3470">
        <w:rPr>
          <w:rFonts w:ascii="Calibri" w:eastAsia="Calibri" w:hAnsi="Calibri"/>
          <w:color w:val="000000"/>
          <w:sz w:val="20"/>
          <w:szCs w:val="20"/>
          <w:lang w:val="nl-BE"/>
        </w:rPr>
        <w:t xml:space="preserve">  Zorgkundige: </w:t>
      </w:r>
      <w:r w:rsidR="00BC291E" w:rsidRPr="003B3470">
        <w:rPr>
          <w:rFonts w:ascii="Calibri" w:eastAsia="Calibri" w:hAnsi="Calibri"/>
          <w:color w:val="000000"/>
          <w:sz w:val="20"/>
          <w:szCs w:val="20"/>
          <w:lang w:val="nl-BE"/>
        </w:rPr>
        <w:tab/>
      </w:r>
      <w:sdt>
        <w:sdtPr>
          <w:rPr>
            <w:rFonts w:ascii="Calibri" w:eastAsia="Calibri" w:hAnsi="Calibri"/>
            <w:color w:val="000000"/>
            <w:sz w:val="20"/>
            <w:szCs w:val="20"/>
            <w:lang w:val="nl-BE"/>
          </w:rPr>
          <w:id w:val="-1362203719"/>
          <w14:checkbox>
            <w14:checked w14:val="0"/>
            <w14:checkedState w14:val="2612" w14:font="MS Gothic"/>
            <w14:uncheckedState w14:val="2610" w14:font="MS Gothic"/>
          </w14:checkbox>
        </w:sdtPr>
        <w:sdtEndPr/>
        <w:sdtContent>
          <w:r w:rsidR="00BC291E" w:rsidRPr="003B3470">
            <w:rPr>
              <w:rFonts w:ascii="MS Gothic" w:eastAsia="MS Gothic" w:hAnsi="MS Gothic" w:hint="eastAsia"/>
              <w:color w:val="000000"/>
              <w:sz w:val="20"/>
              <w:szCs w:val="20"/>
              <w:lang w:val="nl-BE"/>
            </w:rPr>
            <w:t>☐</w:t>
          </w:r>
        </w:sdtContent>
      </w:sdt>
      <w:r w:rsidR="00BC291E" w:rsidRPr="003B3470">
        <w:rPr>
          <w:rFonts w:ascii="Calibri" w:eastAsia="Calibri" w:hAnsi="Calibri"/>
          <w:color w:val="000000"/>
          <w:sz w:val="20"/>
          <w:szCs w:val="20"/>
          <w:lang w:val="nl-BE"/>
        </w:rPr>
        <w:t xml:space="preserve"> deeltijds traject           </w:t>
      </w:r>
      <w:sdt>
        <w:sdtPr>
          <w:rPr>
            <w:rFonts w:ascii="Calibri" w:eastAsia="Calibri" w:hAnsi="Calibri"/>
            <w:color w:val="000000"/>
            <w:sz w:val="20"/>
            <w:szCs w:val="20"/>
            <w:lang w:val="nl-BE"/>
          </w:rPr>
          <w:id w:val="2103293500"/>
          <w14:checkbox>
            <w14:checked w14:val="0"/>
            <w14:checkedState w14:val="2612" w14:font="MS Gothic"/>
            <w14:uncheckedState w14:val="2610" w14:font="MS Gothic"/>
          </w14:checkbox>
        </w:sdtPr>
        <w:sdtEndPr/>
        <w:sdtContent>
          <w:r w:rsidR="00BC291E" w:rsidRPr="003B3470">
            <w:rPr>
              <w:rFonts w:ascii="MS Gothic" w:eastAsia="MS Gothic" w:hAnsi="MS Gothic" w:hint="eastAsia"/>
              <w:color w:val="000000"/>
              <w:sz w:val="20"/>
              <w:szCs w:val="20"/>
              <w:lang w:val="nl-BE"/>
            </w:rPr>
            <w:t>☐</w:t>
          </w:r>
        </w:sdtContent>
      </w:sdt>
      <w:r w:rsidR="00BC291E" w:rsidRPr="003B3470">
        <w:rPr>
          <w:rFonts w:ascii="Calibri" w:eastAsia="Calibri" w:hAnsi="Calibri"/>
          <w:color w:val="000000"/>
          <w:sz w:val="20"/>
          <w:szCs w:val="20"/>
          <w:lang w:val="nl-BE"/>
        </w:rPr>
        <w:t xml:space="preserve"> voltijds traject</w:t>
      </w:r>
    </w:p>
    <w:p w14:paraId="01B60249" w14:textId="77777777" w:rsidR="0016725D" w:rsidRPr="0016725D" w:rsidRDefault="0016725D" w:rsidP="0016725D">
      <w:pPr>
        <w:autoSpaceDE w:val="0"/>
        <w:autoSpaceDN w:val="0"/>
        <w:spacing w:before="26" w:after="208" w:line="211" w:lineRule="auto"/>
        <w:ind w:left="1622"/>
        <w:rPr>
          <w:rFonts w:ascii="Calibri" w:eastAsia="Calibri" w:hAnsi="Calibri"/>
          <w:color w:val="000000"/>
          <w:sz w:val="12"/>
          <w:lang w:val="nl-BE"/>
        </w:rPr>
      </w:pPr>
    </w:p>
    <w:tbl>
      <w:tblPr>
        <w:tblW w:w="0" w:type="auto"/>
        <w:tblInd w:w="480" w:type="dxa"/>
        <w:tblLayout w:type="fixed"/>
        <w:tblLook w:val="04A0" w:firstRow="1" w:lastRow="0" w:firstColumn="1" w:lastColumn="0" w:noHBand="0" w:noVBand="1"/>
      </w:tblPr>
      <w:tblGrid>
        <w:gridCol w:w="3060"/>
        <w:gridCol w:w="7600"/>
      </w:tblGrid>
      <w:tr w:rsidR="001A109F" w14:paraId="00B8229E" w14:textId="77777777">
        <w:trPr>
          <w:trHeight w:hRule="exact" w:val="320"/>
        </w:trPr>
        <w:tc>
          <w:tcPr>
            <w:tcW w:w="3060" w:type="dxa"/>
            <w:tcMar>
              <w:left w:w="0" w:type="dxa"/>
              <w:right w:w="0" w:type="dxa"/>
            </w:tcMar>
          </w:tcPr>
          <w:p w14:paraId="3E8265DD" w14:textId="29369935" w:rsidR="001A109F" w:rsidRDefault="00392BB3" w:rsidP="00392BB3">
            <w:pPr>
              <w:autoSpaceDE w:val="0"/>
              <w:autoSpaceDN w:val="0"/>
              <w:spacing w:before="60" w:after="0" w:line="197" w:lineRule="auto"/>
              <w:jc w:val="center"/>
            </w:pPr>
            <w:r>
              <w:rPr>
                <w:rFonts w:ascii="Calibri" w:eastAsia="Calibri" w:hAnsi="Calibri"/>
                <w:color w:val="000000"/>
                <w:sz w:val="20"/>
              </w:rPr>
              <w:t>DATUM : ___/___/202</w:t>
            </w:r>
            <w:r w:rsidR="00194BD1">
              <w:rPr>
                <w:rFonts w:ascii="Calibri" w:eastAsia="Calibri" w:hAnsi="Calibri"/>
                <w:color w:val="000000"/>
                <w:sz w:val="20"/>
              </w:rPr>
              <w:t>6</w:t>
            </w:r>
            <w:r>
              <w:rPr>
                <w:rFonts w:ascii="Calibri" w:eastAsia="Calibri" w:hAnsi="Calibri"/>
                <w:color w:val="000000"/>
                <w:sz w:val="20"/>
              </w:rPr>
              <w:t xml:space="preserve"> </w:t>
            </w:r>
          </w:p>
        </w:tc>
        <w:tc>
          <w:tcPr>
            <w:tcW w:w="7600" w:type="dxa"/>
            <w:tcMar>
              <w:left w:w="0" w:type="dxa"/>
              <w:right w:w="0" w:type="dxa"/>
            </w:tcMar>
          </w:tcPr>
          <w:p w14:paraId="2B8AA3BC" w14:textId="77777777" w:rsidR="001A109F" w:rsidRDefault="00392BB3">
            <w:pPr>
              <w:autoSpaceDE w:val="0"/>
              <w:autoSpaceDN w:val="0"/>
              <w:spacing w:before="60" w:after="0" w:line="197" w:lineRule="auto"/>
              <w:ind w:left="604"/>
            </w:pPr>
            <w:r>
              <w:rPr>
                <w:rFonts w:ascii="Calibri" w:eastAsia="Calibri" w:hAnsi="Calibri"/>
                <w:color w:val="000000"/>
                <w:sz w:val="20"/>
              </w:rPr>
              <w:t xml:space="preserve">HANDTEKENING VAN DE KANDIDAAT: _______________________________ </w:t>
            </w:r>
          </w:p>
        </w:tc>
      </w:tr>
    </w:tbl>
    <w:p w14:paraId="3314A72B" w14:textId="77777777" w:rsidR="001A109F" w:rsidRDefault="001A109F">
      <w:pPr>
        <w:autoSpaceDE w:val="0"/>
        <w:autoSpaceDN w:val="0"/>
        <w:spacing w:after="0" w:line="246" w:lineRule="exact"/>
      </w:pPr>
    </w:p>
    <w:tbl>
      <w:tblPr>
        <w:tblW w:w="0" w:type="auto"/>
        <w:jc w:val="center"/>
        <w:tblLayout w:type="fixed"/>
        <w:tblLook w:val="04A0" w:firstRow="1" w:lastRow="0" w:firstColumn="1" w:lastColumn="0" w:noHBand="0" w:noVBand="1"/>
      </w:tblPr>
      <w:tblGrid>
        <w:gridCol w:w="10307"/>
      </w:tblGrid>
      <w:tr w:rsidR="001A109F" w:rsidRPr="004452F9" w14:paraId="41DBE902" w14:textId="77777777" w:rsidTr="00781AF2">
        <w:trPr>
          <w:trHeight w:hRule="exact" w:val="1504"/>
          <w:jc w:val="center"/>
        </w:trPr>
        <w:tc>
          <w:tcPr>
            <w:tcW w:w="10307"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DF710" w14:textId="3B7535A6" w:rsidR="001A109F" w:rsidRPr="00392BB3" w:rsidRDefault="009D74C7" w:rsidP="00420323">
            <w:pPr>
              <w:tabs>
                <w:tab w:val="left" w:pos="4336"/>
                <w:tab w:val="left" w:pos="4416"/>
                <w:tab w:val="left" w:pos="4526"/>
                <w:tab w:val="left" w:pos="4640"/>
                <w:tab w:val="left" w:pos="5032"/>
              </w:tabs>
              <w:autoSpaceDE w:val="0"/>
              <w:autoSpaceDN w:val="0"/>
              <w:spacing w:before="58" w:after="0" w:line="264" w:lineRule="auto"/>
              <w:ind w:left="210" w:right="144"/>
              <w:rPr>
                <w:lang w:val="nl-BE"/>
              </w:rPr>
            </w:pPr>
            <w:r w:rsidRPr="009D74C7">
              <w:rPr>
                <w:rFonts w:ascii="Calibri" w:eastAsia="Calibri" w:hAnsi="Calibri"/>
                <w:bCs/>
                <w:color w:val="000000"/>
                <w:sz w:val="18"/>
                <w:lang w:val="nl-BE"/>
              </w:rPr>
              <w:t>Gelieve de 3 formulieren</w:t>
            </w:r>
            <w:r w:rsidRPr="009D74C7">
              <w:rPr>
                <w:rFonts w:ascii="Calibri" w:eastAsia="Calibri" w:hAnsi="Calibri"/>
                <w:b/>
                <w:color w:val="000000"/>
                <w:sz w:val="18"/>
                <w:lang w:val="nl-BE"/>
              </w:rPr>
              <w:t xml:space="preserve"> vóór 1 april 2026 </w:t>
            </w:r>
            <w:r w:rsidRPr="009D74C7">
              <w:rPr>
                <w:rFonts w:ascii="Calibri" w:eastAsia="Calibri" w:hAnsi="Calibri"/>
                <w:bCs/>
                <w:color w:val="000000"/>
                <w:sz w:val="18"/>
                <w:lang w:val="nl-BE"/>
              </w:rPr>
              <w:t>bij voorkeur per e-mail te versturen naar</w:t>
            </w:r>
            <w:r w:rsidRPr="009D74C7">
              <w:rPr>
                <w:rFonts w:ascii="Calibri" w:eastAsia="Calibri" w:hAnsi="Calibri"/>
                <w:b/>
                <w:color w:val="000000"/>
                <w:sz w:val="18"/>
                <w:lang w:val="nl-BE"/>
              </w:rPr>
              <w:t xml:space="preserve"> </w:t>
            </w:r>
            <w:hyperlink r:id="rId7" w:history="1"/>
            <w:hyperlink r:id="rId8" w:history="1">
              <w:r w:rsidR="00392BB3" w:rsidRPr="00392BB3">
                <w:rPr>
                  <w:rFonts w:ascii="Calibri" w:eastAsia="Calibri" w:hAnsi="Calibri"/>
                  <w:b/>
                  <w:color w:val="637397"/>
                  <w:sz w:val="18"/>
                  <w:u w:val="single"/>
                  <w:lang w:val="nl-BE"/>
                </w:rPr>
                <w:t xml:space="preserve">maribel@rsz.fgov.be </w:t>
              </w:r>
            </w:hyperlink>
            <w:r w:rsidR="00392BB3" w:rsidRPr="00392BB3">
              <w:rPr>
                <w:lang w:val="nl-BE"/>
              </w:rPr>
              <w:br/>
            </w:r>
            <w:r w:rsidR="00392BB3" w:rsidRPr="00392BB3">
              <w:rPr>
                <w:lang w:val="nl-BE"/>
              </w:rPr>
              <w:tab/>
            </w:r>
            <w:r w:rsidR="00C943DD">
              <w:rPr>
                <w:rFonts w:ascii="Calibri" w:eastAsia="Calibri" w:hAnsi="Calibri"/>
                <w:b/>
                <w:color w:val="000000"/>
                <w:sz w:val="18"/>
                <w:lang w:val="nl-BE"/>
              </w:rPr>
              <w:t>RSZ: AD 7 / Sociale Maribel</w:t>
            </w:r>
            <w:r w:rsidR="00392BB3" w:rsidRPr="00392BB3">
              <w:rPr>
                <w:rFonts w:ascii="Calibri" w:eastAsia="Calibri" w:hAnsi="Calibri"/>
                <w:b/>
                <w:color w:val="000000"/>
                <w:sz w:val="18"/>
                <w:lang w:val="nl-BE"/>
              </w:rPr>
              <w:t xml:space="preserve"> </w:t>
            </w:r>
            <w:r w:rsidR="00392BB3" w:rsidRPr="00392BB3">
              <w:rPr>
                <w:lang w:val="nl-BE"/>
              </w:rPr>
              <w:br/>
            </w:r>
            <w:r w:rsidR="00392BB3" w:rsidRPr="00392BB3">
              <w:rPr>
                <w:lang w:val="nl-BE"/>
              </w:rPr>
              <w:tab/>
            </w:r>
            <w:r w:rsidR="00392BB3" w:rsidRPr="00392BB3">
              <w:rPr>
                <w:rFonts w:ascii="Calibri" w:eastAsia="Calibri" w:hAnsi="Calibri"/>
                <w:b/>
                <w:i/>
                <w:color w:val="000000"/>
                <w:sz w:val="18"/>
                <w:lang w:val="nl-BE"/>
              </w:rPr>
              <w:t xml:space="preserve">Victor </w:t>
            </w:r>
            <w:proofErr w:type="spellStart"/>
            <w:r w:rsidR="00392BB3" w:rsidRPr="00392BB3">
              <w:rPr>
                <w:rFonts w:ascii="Calibri" w:eastAsia="Calibri" w:hAnsi="Calibri"/>
                <w:b/>
                <w:i/>
                <w:color w:val="000000"/>
                <w:sz w:val="18"/>
                <w:lang w:val="nl-BE"/>
              </w:rPr>
              <w:t>Hortaplein</w:t>
            </w:r>
            <w:proofErr w:type="spellEnd"/>
            <w:r w:rsidR="00392BB3" w:rsidRPr="00392BB3">
              <w:rPr>
                <w:rFonts w:ascii="Calibri" w:eastAsia="Calibri" w:hAnsi="Calibri"/>
                <w:b/>
                <w:i/>
                <w:color w:val="000000"/>
                <w:sz w:val="18"/>
                <w:lang w:val="nl-BE"/>
              </w:rPr>
              <w:t xml:space="preserve"> 11 </w:t>
            </w:r>
            <w:r w:rsidR="00392BB3" w:rsidRPr="00392BB3">
              <w:rPr>
                <w:lang w:val="nl-BE"/>
              </w:rPr>
              <w:br/>
            </w:r>
            <w:r w:rsidR="00392BB3" w:rsidRPr="00392BB3">
              <w:rPr>
                <w:lang w:val="nl-BE"/>
              </w:rPr>
              <w:tab/>
            </w:r>
            <w:r w:rsidR="00392BB3" w:rsidRPr="00392BB3">
              <w:rPr>
                <w:rFonts w:ascii="Calibri" w:eastAsia="Calibri" w:hAnsi="Calibri"/>
                <w:b/>
                <w:i/>
                <w:color w:val="000000"/>
                <w:sz w:val="18"/>
                <w:lang w:val="nl-BE"/>
              </w:rPr>
              <w:t xml:space="preserve">1060 BRUSSEL </w:t>
            </w:r>
            <w:r w:rsidR="00392BB3" w:rsidRPr="00392BB3">
              <w:rPr>
                <w:lang w:val="nl-BE"/>
              </w:rPr>
              <w:br/>
            </w:r>
            <w:r w:rsidR="00392BB3" w:rsidRPr="00392BB3">
              <w:rPr>
                <w:lang w:val="nl-BE"/>
              </w:rPr>
              <w:tab/>
            </w:r>
            <w:r w:rsidR="00392BB3">
              <w:rPr>
                <w:rFonts w:ascii="Wingdings" w:eastAsia="Wingdings" w:hAnsi="Wingdings"/>
                <w:color w:val="000000"/>
                <w:sz w:val="18"/>
              </w:rPr>
              <w:t></w:t>
            </w:r>
            <w:r w:rsidR="00392BB3" w:rsidRPr="00392BB3">
              <w:rPr>
                <w:rFonts w:ascii="Calibri" w:eastAsia="Calibri" w:hAnsi="Calibri"/>
                <w:b/>
                <w:i/>
                <w:color w:val="000000"/>
                <w:sz w:val="18"/>
                <w:lang w:val="nl-BE"/>
              </w:rPr>
              <w:t xml:space="preserve"> 02/ 509 31 75</w:t>
            </w:r>
          </w:p>
        </w:tc>
      </w:tr>
    </w:tbl>
    <w:p w14:paraId="71AD0838" w14:textId="77777777" w:rsidR="001A109F" w:rsidRPr="00F44725" w:rsidRDefault="001A109F" w:rsidP="00781AF2">
      <w:pPr>
        <w:autoSpaceDE w:val="0"/>
        <w:autoSpaceDN w:val="0"/>
        <w:spacing w:after="0" w:line="240" w:lineRule="auto"/>
        <w:rPr>
          <w:lang w:val="nl-BE"/>
        </w:rPr>
      </w:pPr>
    </w:p>
    <w:sectPr w:rsidR="001A109F" w:rsidRPr="00F44725" w:rsidSect="00034616">
      <w:pgSz w:w="11900" w:h="16840"/>
      <w:pgMar w:top="246" w:right="0" w:bottom="2" w:left="0" w:header="720" w:footer="720" w:gutter="0"/>
      <w:cols w:space="720" w:equalWidth="0">
        <w:col w:w="11900"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2953CBE"/>
    <w:multiLevelType w:val="hybridMultilevel"/>
    <w:tmpl w:val="033A2042"/>
    <w:lvl w:ilvl="0" w:tplc="5FDAABFE">
      <w:start w:val="5"/>
      <w:numFmt w:val="bullet"/>
      <w:lvlText w:val=""/>
      <w:lvlJc w:val="left"/>
      <w:pPr>
        <w:ind w:left="3196" w:hanging="360"/>
      </w:pPr>
      <w:rPr>
        <w:rFonts w:ascii="Symbol" w:eastAsia="Calibri" w:hAnsi="Symbol" w:cstheme="minorBidi"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0" w15:restartNumberingAfterBreak="0">
    <w:nsid w:val="39DC7888"/>
    <w:multiLevelType w:val="hybridMultilevel"/>
    <w:tmpl w:val="BC48C512"/>
    <w:lvl w:ilvl="0" w:tplc="5FDAABFE">
      <w:start w:val="5"/>
      <w:numFmt w:val="bullet"/>
      <w:lvlText w:val=""/>
      <w:lvlJc w:val="left"/>
      <w:pPr>
        <w:ind w:left="3196" w:hanging="360"/>
      </w:pPr>
      <w:rPr>
        <w:rFonts w:ascii="Symbol" w:eastAsia="Calibri" w:hAnsi="Symbol" w:cstheme="minorBidi"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1" w15:restartNumberingAfterBreak="0">
    <w:nsid w:val="3C461AF7"/>
    <w:multiLevelType w:val="hybridMultilevel"/>
    <w:tmpl w:val="5F28F494"/>
    <w:lvl w:ilvl="0" w:tplc="5FDAABFE">
      <w:start w:val="5"/>
      <w:numFmt w:val="bullet"/>
      <w:lvlText w:val=""/>
      <w:lvlJc w:val="left"/>
      <w:pPr>
        <w:ind w:left="3196" w:hanging="360"/>
      </w:pPr>
      <w:rPr>
        <w:rFonts w:ascii="Symbol" w:eastAsia="Calibri" w:hAnsi="Symbol" w:cstheme="minorBidi"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2" w15:restartNumberingAfterBreak="0">
    <w:nsid w:val="43E44F4B"/>
    <w:multiLevelType w:val="hybridMultilevel"/>
    <w:tmpl w:val="B914D888"/>
    <w:lvl w:ilvl="0" w:tplc="08130003">
      <w:start w:val="1"/>
      <w:numFmt w:val="bullet"/>
      <w:lvlText w:val="o"/>
      <w:lvlJc w:val="left"/>
      <w:pPr>
        <w:ind w:left="1778" w:hanging="360"/>
      </w:pPr>
      <w:rPr>
        <w:rFonts w:ascii="Courier New" w:hAnsi="Courier New" w:cs="Courier New" w:hint="default"/>
        <w:color w:val="000000"/>
        <w:sz w:val="18"/>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3" w15:restartNumberingAfterBreak="0">
    <w:nsid w:val="471946DA"/>
    <w:multiLevelType w:val="hybridMultilevel"/>
    <w:tmpl w:val="98266C8E"/>
    <w:lvl w:ilvl="0" w:tplc="5FDAABFE">
      <w:start w:val="5"/>
      <w:numFmt w:val="bullet"/>
      <w:lvlText w:val=""/>
      <w:lvlJc w:val="left"/>
      <w:pPr>
        <w:ind w:left="2858" w:hanging="360"/>
      </w:pPr>
      <w:rPr>
        <w:rFonts w:ascii="Symbol" w:eastAsia="Calibri" w:hAnsi="Symbol" w:cstheme="minorBidi" w:hint="default"/>
      </w:rPr>
    </w:lvl>
    <w:lvl w:ilvl="1" w:tplc="08130003">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4" w15:restartNumberingAfterBreak="0">
    <w:nsid w:val="522E734D"/>
    <w:multiLevelType w:val="hybridMultilevel"/>
    <w:tmpl w:val="39EC7CC2"/>
    <w:lvl w:ilvl="0" w:tplc="08130003">
      <w:start w:val="1"/>
      <w:numFmt w:val="bullet"/>
      <w:lvlText w:val="o"/>
      <w:lvlJc w:val="left"/>
      <w:pPr>
        <w:ind w:left="2138" w:hanging="360"/>
      </w:pPr>
      <w:rPr>
        <w:rFonts w:ascii="Courier New" w:hAnsi="Courier New" w:cs="Courier New"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5" w15:restartNumberingAfterBreak="0">
    <w:nsid w:val="5C3114A9"/>
    <w:multiLevelType w:val="hybridMultilevel"/>
    <w:tmpl w:val="4DFE7334"/>
    <w:lvl w:ilvl="0" w:tplc="5FDAABFE">
      <w:numFmt w:val="bullet"/>
      <w:lvlText w:val=""/>
      <w:lvlJc w:val="left"/>
      <w:pPr>
        <w:ind w:left="1778" w:hanging="360"/>
      </w:pPr>
      <w:rPr>
        <w:rFonts w:ascii="Symbol" w:eastAsia="Calibri" w:hAnsi="Symbol" w:cstheme="minorBidi"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6" w15:restartNumberingAfterBreak="0">
    <w:nsid w:val="67F0410E"/>
    <w:multiLevelType w:val="hybridMultilevel"/>
    <w:tmpl w:val="C9042170"/>
    <w:lvl w:ilvl="0" w:tplc="5FDAABFE">
      <w:start w:val="5"/>
      <w:numFmt w:val="bullet"/>
      <w:lvlText w:val=""/>
      <w:lvlJc w:val="left"/>
      <w:pPr>
        <w:ind w:left="1778" w:hanging="360"/>
      </w:pPr>
      <w:rPr>
        <w:rFonts w:ascii="Symbol" w:eastAsia="Calibri" w:hAnsi="Symbol" w:cstheme="minorBidi"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7" w15:restartNumberingAfterBreak="0">
    <w:nsid w:val="76091B17"/>
    <w:multiLevelType w:val="hybridMultilevel"/>
    <w:tmpl w:val="5DA848D0"/>
    <w:lvl w:ilvl="0" w:tplc="56B02BB6">
      <w:numFmt w:val="bullet"/>
      <w:lvlText w:val=""/>
      <w:lvlJc w:val="left"/>
      <w:pPr>
        <w:ind w:left="1796" w:hanging="360"/>
      </w:pPr>
      <w:rPr>
        <w:rFonts w:ascii="Symbol" w:eastAsia="Calibri" w:hAnsi="Symbol" w:cstheme="minorBidi" w:hint="default"/>
      </w:rPr>
    </w:lvl>
    <w:lvl w:ilvl="1" w:tplc="08130003" w:tentative="1">
      <w:start w:val="1"/>
      <w:numFmt w:val="bullet"/>
      <w:lvlText w:val="o"/>
      <w:lvlJc w:val="left"/>
      <w:pPr>
        <w:ind w:left="2516" w:hanging="360"/>
      </w:pPr>
      <w:rPr>
        <w:rFonts w:ascii="Courier New" w:hAnsi="Courier New" w:cs="Courier New" w:hint="default"/>
      </w:rPr>
    </w:lvl>
    <w:lvl w:ilvl="2" w:tplc="08130005" w:tentative="1">
      <w:start w:val="1"/>
      <w:numFmt w:val="bullet"/>
      <w:lvlText w:val=""/>
      <w:lvlJc w:val="left"/>
      <w:pPr>
        <w:ind w:left="3236" w:hanging="360"/>
      </w:pPr>
      <w:rPr>
        <w:rFonts w:ascii="Wingdings" w:hAnsi="Wingdings" w:hint="default"/>
      </w:rPr>
    </w:lvl>
    <w:lvl w:ilvl="3" w:tplc="08130001" w:tentative="1">
      <w:start w:val="1"/>
      <w:numFmt w:val="bullet"/>
      <w:lvlText w:val=""/>
      <w:lvlJc w:val="left"/>
      <w:pPr>
        <w:ind w:left="3956" w:hanging="360"/>
      </w:pPr>
      <w:rPr>
        <w:rFonts w:ascii="Symbol" w:hAnsi="Symbol" w:hint="default"/>
      </w:rPr>
    </w:lvl>
    <w:lvl w:ilvl="4" w:tplc="08130003" w:tentative="1">
      <w:start w:val="1"/>
      <w:numFmt w:val="bullet"/>
      <w:lvlText w:val="o"/>
      <w:lvlJc w:val="left"/>
      <w:pPr>
        <w:ind w:left="4676" w:hanging="360"/>
      </w:pPr>
      <w:rPr>
        <w:rFonts w:ascii="Courier New" w:hAnsi="Courier New" w:cs="Courier New" w:hint="default"/>
      </w:rPr>
    </w:lvl>
    <w:lvl w:ilvl="5" w:tplc="08130005" w:tentative="1">
      <w:start w:val="1"/>
      <w:numFmt w:val="bullet"/>
      <w:lvlText w:val=""/>
      <w:lvlJc w:val="left"/>
      <w:pPr>
        <w:ind w:left="5396" w:hanging="360"/>
      </w:pPr>
      <w:rPr>
        <w:rFonts w:ascii="Wingdings" w:hAnsi="Wingdings" w:hint="default"/>
      </w:rPr>
    </w:lvl>
    <w:lvl w:ilvl="6" w:tplc="08130001" w:tentative="1">
      <w:start w:val="1"/>
      <w:numFmt w:val="bullet"/>
      <w:lvlText w:val=""/>
      <w:lvlJc w:val="left"/>
      <w:pPr>
        <w:ind w:left="6116" w:hanging="360"/>
      </w:pPr>
      <w:rPr>
        <w:rFonts w:ascii="Symbol" w:hAnsi="Symbol" w:hint="default"/>
      </w:rPr>
    </w:lvl>
    <w:lvl w:ilvl="7" w:tplc="08130003" w:tentative="1">
      <w:start w:val="1"/>
      <w:numFmt w:val="bullet"/>
      <w:lvlText w:val="o"/>
      <w:lvlJc w:val="left"/>
      <w:pPr>
        <w:ind w:left="6836" w:hanging="360"/>
      </w:pPr>
      <w:rPr>
        <w:rFonts w:ascii="Courier New" w:hAnsi="Courier New" w:cs="Courier New" w:hint="default"/>
      </w:rPr>
    </w:lvl>
    <w:lvl w:ilvl="8" w:tplc="08130005" w:tentative="1">
      <w:start w:val="1"/>
      <w:numFmt w:val="bullet"/>
      <w:lvlText w:val=""/>
      <w:lvlJc w:val="left"/>
      <w:pPr>
        <w:ind w:left="7556" w:hanging="360"/>
      </w:pPr>
      <w:rPr>
        <w:rFonts w:ascii="Wingdings" w:hAnsi="Wingdings" w:hint="default"/>
      </w:rPr>
    </w:lvl>
  </w:abstractNum>
  <w:num w:numId="1" w16cid:durableId="769201200">
    <w:abstractNumId w:val="8"/>
  </w:num>
  <w:num w:numId="2" w16cid:durableId="686101291">
    <w:abstractNumId w:val="6"/>
  </w:num>
  <w:num w:numId="3" w16cid:durableId="1311980438">
    <w:abstractNumId w:val="5"/>
  </w:num>
  <w:num w:numId="4" w16cid:durableId="1123236256">
    <w:abstractNumId w:val="4"/>
  </w:num>
  <w:num w:numId="5" w16cid:durableId="1677076868">
    <w:abstractNumId w:val="7"/>
  </w:num>
  <w:num w:numId="6" w16cid:durableId="502277981">
    <w:abstractNumId w:val="3"/>
  </w:num>
  <w:num w:numId="7" w16cid:durableId="1437018011">
    <w:abstractNumId w:val="2"/>
  </w:num>
  <w:num w:numId="8" w16cid:durableId="1885168620">
    <w:abstractNumId w:val="1"/>
  </w:num>
  <w:num w:numId="9" w16cid:durableId="1371109110">
    <w:abstractNumId w:val="0"/>
  </w:num>
  <w:num w:numId="10" w16cid:durableId="75707443">
    <w:abstractNumId w:val="17"/>
  </w:num>
  <w:num w:numId="11" w16cid:durableId="1442189927">
    <w:abstractNumId w:val="16"/>
  </w:num>
  <w:num w:numId="12" w16cid:durableId="1258250792">
    <w:abstractNumId w:val="9"/>
  </w:num>
  <w:num w:numId="13" w16cid:durableId="819737543">
    <w:abstractNumId w:val="11"/>
  </w:num>
  <w:num w:numId="14" w16cid:durableId="1177890918">
    <w:abstractNumId w:val="13"/>
  </w:num>
  <w:num w:numId="15" w16cid:durableId="548417592">
    <w:abstractNumId w:val="14"/>
  </w:num>
  <w:num w:numId="16" w16cid:durableId="2093744522">
    <w:abstractNumId w:val="15"/>
  </w:num>
  <w:num w:numId="17" w16cid:durableId="1231038839">
    <w:abstractNumId w:val="10"/>
  </w:num>
  <w:num w:numId="18" w16cid:durableId="1131631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6725D"/>
    <w:rsid w:val="00194BD1"/>
    <w:rsid w:val="001A109F"/>
    <w:rsid w:val="001F768F"/>
    <w:rsid w:val="00240421"/>
    <w:rsid w:val="0029639D"/>
    <w:rsid w:val="00326F90"/>
    <w:rsid w:val="0034474A"/>
    <w:rsid w:val="00392BB3"/>
    <w:rsid w:val="003D66AF"/>
    <w:rsid w:val="00420323"/>
    <w:rsid w:val="004452F9"/>
    <w:rsid w:val="0059775B"/>
    <w:rsid w:val="005C0E05"/>
    <w:rsid w:val="00771555"/>
    <w:rsid w:val="00781AF2"/>
    <w:rsid w:val="009D74C7"/>
    <w:rsid w:val="00A45B54"/>
    <w:rsid w:val="00AA1D8D"/>
    <w:rsid w:val="00B014C6"/>
    <w:rsid w:val="00B47730"/>
    <w:rsid w:val="00B502ED"/>
    <w:rsid w:val="00BC291E"/>
    <w:rsid w:val="00C943DD"/>
    <w:rsid w:val="00CB0664"/>
    <w:rsid w:val="00D74DE3"/>
    <w:rsid w:val="00DB0277"/>
    <w:rsid w:val="00EE5D13"/>
    <w:rsid w:val="00F07E5D"/>
    <w:rsid w:val="00F44725"/>
    <w:rsid w:val="00F664E6"/>
    <w:rsid w:val="00FB13EF"/>
    <w:rsid w:val="00FB15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86133"/>
  <w14:defaultImageDpi w14:val="300"/>
  <w15:docId w15:val="{40277EA7-B06D-4F61-8A38-F9D672E2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9D74C7"/>
    <w:rPr>
      <w:color w:val="0000FF" w:themeColor="hyperlink"/>
      <w:u w:val="single"/>
    </w:rPr>
  </w:style>
  <w:style w:type="character" w:styleId="Onopgelostemelding">
    <w:name w:val="Unresolved Mention"/>
    <w:basedOn w:val="Standaardalinea-lettertype"/>
    <w:uiPriority w:val="99"/>
    <w:semiHidden/>
    <w:unhideWhenUsed/>
    <w:rsid w:val="009D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bel@rsz.fgov.be" TargetMode="Externa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8187-CEF8-457E-91EB-60770763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1998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Lindy Van Uytvanck</cp:lastModifiedBy>
  <cp:revision>6</cp:revision>
  <dcterms:created xsi:type="dcterms:W3CDTF">2025-01-29T09:39:00Z</dcterms:created>
  <dcterms:modified xsi:type="dcterms:W3CDTF">2026-01-21T08:27:00Z</dcterms:modified>
  <cp:category/>
</cp:coreProperties>
</file>